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5716" w14:textId="33e5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 мемлекеттік ғылыми-техникалық ақпарат ғылыми-зерттеу институты" республикалық мемлекеттік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14 маусым N 744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бюджеттен қаржыландырылатын бағдарламалардың әкімші мекемелерінің мәселелері" туралы Қазақстан Республикасы Үкіметінің 1998 жылғы 25 желтоқсандағы N 1335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P981335_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 мемлекеттік ғылыми-техникалық ақпарат ғылыми-зерттеу институты" мемлекеттік мекемесі 1-қосымшаға сәйкес мемлекеттік мекемелерді қосу арқылы Қазақстан Республикасы Ғылым және жоғары білім министрлігінің шаруашылық жүргізу құқығындағы "Қазақ мемлекеттік ғылыми-техникалық ақпарат ғылыми-зерттеу институты" республикалық мемлекеттік кәсіпорны болып (бұдан әрі - Кәсіпорын)қайта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басқарудың уәкілетті органы, сондай-ақ мемлекеттік меншік құқығы субъектісінің Кәсіпорынға қатысты функциясын жүзеге асырушы орган болып Қазақстан Республикасының Ғылым және жоғары білім министрлігі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Кәсіпорын қызметінің негізі нысанасы мыналар болып айқындалсын: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ғылыми әлеует туралы ақпаратты қоса алғанда, елдің ғылыми-техникалық саладағы ұлттық ақпарат ресурсын, қалыптастыру жұмыстарын үйлестіру және оған қатысу;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ұжымдық және жеке абоненттердің, оның ішінде Қазақстан Республикасының мемлекеттік басқару органдарының отандық және әлеуметтік ақпараттық ресурстарға қол жеткізуін қамтамасыз ету және осы негізде ақпараттық қызмет көрсетудің барлық спектрын ұсыну;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ғылыми-техникалық ақпараттың мемлекеттік жүйесін жетілдіру жөнінде зерттеулер мен әзірлемелер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ақпараттық қызметкерлерінің біліктілігі мен мамандардың ақпараттық мәдениетін көтеру, ғылыми-техникалық насихат, аударма және баспа қызметі.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Ғылым және жоғары білім министрлігі бір ай мерзімде заңда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Кәсіпорынның жарғысын бекітсін;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әділет органдарында оны мемлекеттік тіркеуден өткізуді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шалаларды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Кәсіпорынға 2-қосымшаға сәйкес шаруашылық жүргізу құқығындағы еншілес мемлекеттік кәсіпорындар құруға рұқсат етілсін.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Республикасының Экономика министрлігі жанындағы есептеу орталығы бар Қазақ ғылыми-техникалық және конъюнктуралық-коммерциялық ақпарат ғылыми-зерттеу институтын Қазақстан Республикасының Ғылым және жаңа технологиялар министрлігі жанындағы Қазақ мемлекеттік ғылыми-техникалық ақпарат ғылыми-зерттеу институты етіп қайта құру туралы" Қазақстан Республикасы Министрлер Кабинетінің 1993 жылғы 30 сәуірдегі N 336 </w:t>
      </w:r>
      <w:r>
        <w:rPr>
          <w:rFonts w:ascii="Times New Roman"/>
          <w:b w:val="false"/>
          <w:i w:val="false"/>
          <w:color w:val="000000"/>
          <w:sz w:val="28"/>
        </w:rPr>
        <w:t>P930336_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(Қазақстан Республикасының ПҮАЖ-ы, 1993 ж., N 14, 173 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1999 жылғы 14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744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Қайта ұйымдастырылатын мемлекеттік мекемелердің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Ақмола облыстық салааралық          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ғылыми-техникалық ақпарат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Ақтөбе облыстық салааралық                Ақтөбе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ғылыми-техникалық ақпарат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Атырау облыстық салааралық                Атырау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ғылыми-техникалық ақпарат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Шығыс Қазақстан облыстық салааралық       Өскемен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ғылыми-техникалық ақпарат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Жамбыл облыстық салааралық                Тараз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ғылыми-техникалық ақпарат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Жезқазған облыстық салааралық             Жезқазған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ғылыми-техникалық ақпарат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Батыс Қазақстан облыстық салааралық       Орал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ғылыми-техникалық ақпарат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Қарағанды облыстық салааралық            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ғылыми-техникалық ақпарат орталығы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Қостанай облыстық салааралық              Қостанай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ғылыми-техникалық ақпарат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Көкшетау облыстық салааралық              Көкшетау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ғылыми-техникалық ақпарат орталығы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Қызылорда облыстық салааралық             Қызылорда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ғылыми-техникалық ақпарат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Павлодар облыстық салааралық              Павлодар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ғылыми-техникалық ақпарат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Солтүстік Қазақстан облыстық салааралық   Петропавл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ғылыми-техникалық ақпарат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Семей облыстық салааралық                 Семей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ғылыми-техникалық ақпарат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Оңтүстік Қазақстан облыстық салааралық   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ғылыми-техникалық ақпарат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ҚазмемҒТАИ (Қазақ мемлекеттік ғылыми-     Ақтау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техникалық ақпарат институтының) 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бөлімшесі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1999 жылғы 14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744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 мемлекеттік ғылыми-техникалық ақпарат ғылыми-зерттеу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институты" шаруашылық жүргізу құқығындағы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мемлекеттік кәсіпорнының шаруашылық жүргізу құқығындағы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еншілес мемлекеттік кәсіпорындарының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1. "Ақмола салааралық аумақтық          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ғылыми-техникалық ақпарат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еншілес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2. "Ақтау салааралық аумақтық                 Ақтау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ғылыми-техникалық ақпарат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еншілес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3. "Ақтөбе салааралық аумақтық                Ақтөбе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ғылыми-техникалық ақпарат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еншілес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4. "Атырау салааралық аумақтық                Атырау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ғылыми-техникалық ақпарат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еншілес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5. "Шығыс Қазақстан салааралық аумақтық       Өскемен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ғылыми-техникалық ақпарат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еншілес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6. "Жамбыл салааралық аумақтық                Тараз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ғылыми-техникалық ақпарат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еншілес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7. "Жезқазған салааралық аумақтық             Жезқазған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ғылыми-техникалық ақпарат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еншілес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8. "Батыс Қазақстан салааралық аумақтық       Орал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ғылыми-техникалық ақпарат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еншілес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9. "Қарағанды салааралық аумақтық             Қарағанды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ғылыми-техникалық ақпарат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еншілес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10. "Қостанай салааралық аумақтық              Қостанай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ғылыми-техникалық ақпарат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еншілес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11. "Көкшетау салааралық аумақтық              Көкшетау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ғылыми-техникалық ақпарат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еншілес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12. "Қызылорда салааралық аумақтық             Қызылорда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ғылыми-техникалық ақпарат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еншілес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13. "Павлодар салааралық аумақтық              Павлодар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ғылыми-техникалық ақпарат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еншілес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14. "Солтүстік Қазақстан салааралық аумақтық   Петропавл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ғылыми-техникалық ақпарат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еншілес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15. "Семей салааралық аумақтық                 Семей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ғылыми-техникалық ақпарат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еншілес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16. "Оңтүстік Қазақстан салааралық аумақтық    Шымкент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ғылыми-техникалық ақпарат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еншілес мемлекеттік кәсіпорны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