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0589" w14:textId="995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"Арнайы полиция" республикалық мемлекеттік кәсіпорнының еншілес мемлекеттік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 "Арнайы полиция" республикалық мемлекеттік кәсіпорнына қосымшаға сәйкес еншілес мемлекеттік кәсіпорындар құруға рұқсат берілсін.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749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"Арнайы полиция" республикалық мемлекеттік кәсіпорны еншілес мемлекеттік кәсіпорындарының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N 8 "Арнайы полиция" еншілес          Жезқазған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N 9 "Арнайы полиция" еншілес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алынып тасталды - ҚР Үкіметінің 2000.08.18. N 1276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