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d160" w14:textId="b54d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республикалық бюджеттен қаржыландырылатын мемлекеттік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751. Күші жойылды - Қазақстан Республикасы Үкіметінің 2017 жылғы 30 қаңтардағы № 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Ұлттық қауіпсіздік комитетінің республикалық бюджеттен қаржыландырылатын мемлекеттік мекемелерінің ұсынылып отырған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күшіне 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Тізбе толықтырылды - ҚР Үкіметінің 2001.01.19 </w:t>
      </w:r>
      <w:r>
        <w:rPr>
          <w:rFonts w:ascii="Times New Roman"/>
          <w:b w:val="false"/>
          <w:i w:val="false"/>
          <w:color w:val="ff0000"/>
          <w:sz w:val="28"/>
        </w:rPr>
        <w:t>N 79</w:t>
      </w:r>
      <w:r>
        <w:rPr>
          <w:rFonts w:ascii="Times New Roman"/>
          <w:b w:val="false"/>
          <w:i w:val="false"/>
          <w:color w:val="ff0000"/>
          <w:sz w:val="28"/>
        </w:rPr>
        <w:t xml:space="preserve">, тізбеге өзгерту енгізілді - 2002.02.09 </w:t>
      </w:r>
      <w:r>
        <w:rPr>
          <w:rFonts w:ascii="Times New Roman"/>
          <w:b w:val="false"/>
          <w:i w:val="false"/>
          <w:color w:val="ff0000"/>
          <w:sz w:val="28"/>
        </w:rPr>
        <w:t>N 195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2002.04.12 </w:t>
      </w:r>
      <w:r>
        <w:rPr>
          <w:rFonts w:ascii="Times New Roman"/>
          <w:b w:val="false"/>
          <w:i w:val="false"/>
          <w:color w:val="ff0000"/>
          <w:sz w:val="28"/>
        </w:rPr>
        <w:t>N 421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2002.04.12 </w:t>
      </w:r>
      <w:r>
        <w:rPr>
          <w:rFonts w:ascii="Times New Roman"/>
          <w:b w:val="false"/>
          <w:i w:val="false"/>
          <w:color w:val="ff0000"/>
          <w:sz w:val="28"/>
        </w:rPr>
        <w:t>N 422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2004.03.04 </w:t>
      </w:r>
      <w:r>
        <w:rPr>
          <w:rFonts w:ascii="Times New Roman"/>
          <w:b w:val="false"/>
          <w:i w:val="false"/>
          <w:color w:val="ff0000"/>
          <w:sz w:val="28"/>
        </w:rPr>
        <w:t>N 303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2009.04.27 </w:t>
      </w:r>
      <w:r>
        <w:rPr>
          <w:rFonts w:ascii="Times New Roman"/>
          <w:b w:val="false"/>
          <w:i w:val="false"/>
          <w:color w:val="ff0000"/>
          <w:sz w:val="28"/>
        </w:rPr>
        <w:t>N 585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2010.05.20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, 2015.12.19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Ұлттық қауіпсіздік комитетінің</w:t>
      </w:r>
      <w:r>
        <w:br/>
      </w:r>
      <w:r>
        <w:rPr>
          <w:rFonts w:ascii="Times New Roman"/>
          <w:b/>
          <w:i w:val="false"/>
          <w:color w:val="000000"/>
        </w:rPr>
        <w:t>республикалық бюджеттен қаржыландырылатын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мекемелерінің тізбесі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Ұлттық қауіпсіздік комитетінің: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Ақмола облысы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Ақтөбе облысы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Алматы қаласы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Алматы облысы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Астана қаласы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Атырау облысы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Шығыс Қазақстан облысы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облысы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Батыс Қазақстан облысы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Қарағанды облысы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Қостанай облысы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Қызылорда облысы және Байқоңыр қаласы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Маңғыстау облысы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Павлодар облысы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Солтүстік Қазақстан облысы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Оңтүстік Қазақстан облысы бойынша департаменттері;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қауіпсіздік комитетінің Үкіметтік байланыс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қауіпсіздік комитетінің Арнаулы техникалық әзірлемелер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Ұлттық қауіпсіздік комитетінің Академиясы;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Ұлттық қауіпсіздік комитетінің "Арыстан" қызметі;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Ұлттық қауіпсіздік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Республикалық емханасы;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Ұлттық қауіпсіздік комитетінің тергеу изоляторы.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қауіпсіздік комитетінің Алматы қаласы бойынша департаментінің тергеу изоляторы.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Ұлттық қауіпсіздік комитетінің Қарағанды облысы бойынша департаментінің тергеу изоляторы.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Ұлттық қауіпсіздік комитетінің Оңтүстік Қазақстан облысы бойынша департаментінің тергеу изоляторы.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қауіпсіздік комитетінің Әскери институты.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қауіпсіздік комитетінің "Спорт командаларын даярлау орталығы - "Ұшқын - Искра" спорт клубы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Ұлттық қауіпсіздік комитетінің Шекара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Ұлттық қауіпсіздік комитеті Шекара қызметінің орталық әскери госпиталі.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Ұлттық қауіпсіздік комитеті Шекара қызметінің аймақтық әскери госпиталі.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2010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2014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2015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2017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2018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2019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2020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2021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2022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2027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2086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2091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2016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2024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2025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2028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2029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2030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2031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2032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2033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2034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2035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2125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2101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2177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2201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2201 "б"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2458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2468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2484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2534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2535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2544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9807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9824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2026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2039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2040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2087 әскери бөлімі.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2456 "б" әскери бөлімі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