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3293" w14:textId="b3c3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технологиялар және атом энергетикасы саласындағы кейбір ұйымдарды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45-бабына сәйкес және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 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мекемелер қосу жолымен шаруашылық жүргізу құқығындағы "Қазақстан Республикасының Ұлттық ядролық орталығы" (бұдан әрі - Ұлттық ядролық орталық) республикалық мемлекеттік кәсіпорны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басқару органы, сондай-ақ мемлекеттік меншік құқығы субъектісінің Ұлттық ядролық орталыққа қатысты функцияларын жүзеге асырушы орган болып Қазақстан Республикасының Ғылым және жоғары білім министрлігі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ядролық орталыққа 2-қосымшаға сәйкес еншілес мемлекеттік кәсіпорындар құруға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Ұлттық ядролық орталықтың негізгі міндеттері мыналар болып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босатылған әскери-техникалық құралдарды жою (құрту, ұқсату, көму) және қайта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уранды және басқа бөлшектенетін материалдарды тасымалдау, қайта өңдеу, көму және сату; арнаулы қорғану құралдарын қолдануды қажет қылмай оларды пайдалануға болатын құрамында нормадан тыс мөлшерде радиоактивті заттары бар өнім шығару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дәрі-дәрмектер, дәрігерлік заттар мен емдеу препараттарын жасау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атом энергетикасы саласында шаруашылық қызметін жүзеге асыру, шаруашылық жүргізудің арнайы тәртібі белгіленген бұрынғы Семей сынақ полигоны аймағының жер қойнауын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тікелей мемлекеттік басқаруды қажет ететін атом энергетикасын пайдалана отырып энергиямен, жылумен жабдықтау саласында шаруашылық қызметін жүзеге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Ғылым және жоғары білім министрлігі заңдарда белгіленген тәртіппен Ұлттық ядролық орталықтың жарғысын бекітсін, сондай-ақ оны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3-қосымшаға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1999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759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Ғылым министрлігі -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Ұлттық ядролық  орталығының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ұйымдастырылатын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Ұлттық    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ядролық орталығы"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"Қазақстан Республикасы Ұлттық ядролық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орталығының Атом энергиясы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 Республикасы Ұлттық ядролық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орталығының  Атом энергиясы институтының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бөлімшесі"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"Қазақстан Республикасы Ұлттық ядролық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орталығының Радиациялық қауіпсіздік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экология институты"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"Қазақстан Республикасы Ұлттық ядролық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орталығының Геофизикалық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"Қазақстан Республикасы Ұлттық ядролық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орталығының Ядролық физика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Қазақстан Республикасы Ұлттық ядролық 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орталығының "Байкал"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1999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759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Ғылым және жоғары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министрлігінің  "Қазақстан Республикасы Ұлттық ядролық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еншілес кәсіпорындарының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Атом энергиясы институты          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Радиациялық қауіпсіздік және экология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Геофизикалық зерттеулер институты 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Ядролық физика институты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Байкал                                  Курчатов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1999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759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Ұлттық ядролық орталығының қызметін қамтамасыз ету шаралары туралы" Қазақстан Республикасы Министрлер Кабинетінің 1993 жылғы 21 қаңтардағы N 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ядролық орталығының құрамында институттар ұйымдастыру туралы" Қазақстан Республикасы Министрлер Кабинетінің 1993 жылғы 29 қазандағы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1993 ж., N 42, 511-құжат).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Ұлттық ғылыми орталықтарының қызметі мәселелері жөніндегі Қазақстан Республикасы Үкіметінің кейбір шешімдеріне өзгерістер енгізу туралы" Қазақстан Республикасы Үкіметінің 1996 жылғы 28 желтоқсандағы N 1668 </w:t>
      </w:r>
      <w:r>
        <w:rPr>
          <w:rFonts w:ascii="Times New Roman"/>
          <w:b w:val="false"/>
          <w:i w:val="false"/>
          <w:color w:val="000000"/>
          <w:sz w:val="28"/>
        </w:rPr>
        <w:t>P961668</w:t>
      </w:r>
      <w:r>
        <w:rPr>
          <w:rFonts w:ascii="Times New Roman"/>
          <w:b w:val="false"/>
          <w:i w:val="false"/>
          <w:color w:val="000000"/>
          <w:sz w:val="28"/>
        </w:rPr>
        <w:t> қаулысымен (Қазақстан Республикасының ПҮАЖ-ы, 1996 ж., N 53, 511-құжат) бекітілген Қазақстан Республикасы Үкіметінің кейбір шешімдеріне енгізілетін өзгерістердің 1-тармағы.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