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7084" w14:textId="d857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қант қызылшасын өндiрудi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Қант қызылшасын өндiрудiң өсуiн және оны қайта өңдеу өнiмдерiн ынталандыру мақсатында және Қазақстан Республикасының "Бюджет жүйесi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1999 жылғы 1 сәуiрдегi Заңының 22-бабына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әкiмiнiң "Қазақстан Ұлттық Жинақ банкi" ААҚ-нан заңдарда белгiленген тәртiппен қант қызылшасын өндiрудi және өңдеуді қаржыландыру үшiн "1999 жылға арналған республикалық бюджет туралы" Қазақстан Республикасының Заңына өзгерiстер мен толықтырулар енгiзу туралы" Қазақстан Республикасының 1999 жылғы 1 сәуiрдегi Заңымен бекiтiлген жергiлiктi атқарушы органдардың қарыз алуының жиынтық лимитiнiң шегiнде 250 (екi жүз елу) миллион теңгеге дейiн көлемде заем тарту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толықтырылды - ҚР Үкіметінің 1999.07.09. N 946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P990946_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Экономикалық жоспарлау жөнiндегi агенттiгi жобаны техникалық-экономикалық сараптамалауды жүзеге асырсын және Қазақстан Республикасының Қаржы министрлiгiне қорытынды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 қаражатын тартудың қаржылық шарттарын сараптамалауды жүзеге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мемлекеттiк борышты басқарудың шеңберiнде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органдардың заемды тiркеуiн және тартудың мониторингiн, оны өтеуiн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оған қызмет көрсетуiн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Алматы облысының әкiмi: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заем қаражаттарын мақсатты пайдалануды;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қарыз алудың нәтижесiнде туындайтын мiндеттемелердi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жергiлiктi бюджеттiң қаражатынан өтеуді және қызмет көрсетудi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