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105b" w14:textId="c8d1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1999-2001 жылдарға арналған Мемлекеттік инвестицияларының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15 маусым N 772. Күші жойылды - ҚР Үкіметінің 2000.12.30. N 1963 қаулысымен. ~P001963</w:t>
      </w:r>
    </w:p>
    <w:p>
      <w:pPr>
        <w:spacing w:after="0"/>
        <w:ind w:left="0"/>
        <w:jc w:val="both"/>
      </w:pPr>
      <w:bookmarkStart w:name="z0" w:id="0"/>
      <w:r>
        <w:rPr>
          <w:rFonts w:ascii="Times New Roman"/>
          <w:b w:val="false"/>
          <w:i w:val="false"/>
          <w:color w:val="000000"/>
          <w:sz w:val="28"/>
        </w:rPr>
        <w:t xml:space="preserve">
      ЕСКЕРТУ. Кіріспе жаңа редакцияда берілген - Қазақстан Республикасы </w:t>
      </w:r>
      <w:r>
        <w:br/>
      </w:r>
      <w:r>
        <w:rPr>
          <w:rFonts w:ascii="Times New Roman"/>
          <w:b w:val="false"/>
          <w:i w:val="false"/>
          <w:color w:val="000000"/>
          <w:sz w:val="28"/>
        </w:rPr>
        <w:t>
                Үкіметінің 1999.09.20. N 1421 қаулысымен. </w:t>
      </w:r>
      <w:r>
        <w:rPr>
          <w:rFonts w:ascii="Times New Roman"/>
          <w:b w:val="false"/>
          <w:i w:val="false"/>
          <w:color w:val="000000"/>
          <w:sz w:val="28"/>
        </w:rPr>
        <w:t xml:space="preserve">P991421_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"Бюджет жүйесі туралы" 1999 жылғы 1 сәуірдегі және "Мемлекеттік және мемлекет кепілдік еткен қарызға алу мен борыш туралы" 1999 жылғы 2 тамыздағы Заңдарын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1999-2001 жылдарға арналған мемлекеттік инвестицияларының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15 маусымдағы N 772</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1999-2001 жылдарға арналған </w:t>
      </w:r>
      <w:r>
        <w:br/>
      </w:r>
      <w:r>
        <w:rPr>
          <w:rFonts w:ascii="Times New Roman"/>
          <w:b w:val="false"/>
          <w:i w:val="false"/>
          <w:color w:val="000000"/>
          <w:sz w:val="28"/>
        </w:rPr>
        <w:t xml:space="preserve">
              Мемлекеттік инвестициялар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Талдау бөлімі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инвестициялар бағдарламасы (бұдан әрi - МИБ) МИБ-сын әзiрлеудiң және iске асырудың ережесiне сәйкес әзiрлендi. </w:t>
      </w:r>
      <w:r>
        <w:br/>
      </w:r>
      <w:r>
        <w:rPr>
          <w:rFonts w:ascii="Times New Roman"/>
          <w:b w:val="false"/>
          <w:i w:val="false"/>
          <w:color w:val="000000"/>
          <w:sz w:val="28"/>
        </w:rPr>
        <w:t xml:space="preserve">
      МИБ-сының нормативтiк құқықтық базасы мынадай нормативтiк құқықтық актілермен айқындалады: </w:t>
      </w:r>
      <w:r>
        <w:br/>
      </w:r>
      <w:r>
        <w:rPr>
          <w:rFonts w:ascii="Times New Roman"/>
          <w:b w:val="false"/>
          <w:i w:val="false"/>
          <w:color w:val="000000"/>
          <w:sz w:val="28"/>
        </w:rPr>
        <w:t>
      - "Бюджет жүйесi туралы" Қазақстан Республикасының 1999 жылғы 1 сәуiрдегi N 357-1 </w:t>
      </w:r>
      <w:r>
        <w:rPr>
          <w:rFonts w:ascii="Times New Roman"/>
          <w:b w:val="false"/>
          <w:i w:val="false"/>
          <w:color w:val="000000"/>
          <w:sz w:val="28"/>
        </w:rPr>
        <w:t xml:space="preserve">Z990357_ </w:t>
      </w:r>
      <w:r>
        <w:rPr>
          <w:rFonts w:ascii="Times New Roman"/>
          <w:b w:val="false"/>
          <w:i w:val="false"/>
          <w:color w:val="000000"/>
          <w:sz w:val="28"/>
        </w:rPr>
        <w:t xml:space="preserve">ҚР Заңы МИБ-сының анықтамасын және оның республикалық бюджетпен байланысын айқындайды; </w:t>
      </w:r>
      <w:r>
        <w:br/>
      </w:r>
      <w:r>
        <w:rPr>
          <w:rFonts w:ascii="Times New Roman"/>
          <w:b w:val="false"/>
          <w:i w:val="false"/>
          <w:color w:val="000000"/>
          <w:sz w:val="28"/>
        </w:rPr>
        <w:t xml:space="preserve">
      - "Сырттан қарыз алу және сыртқы қарызды басқару туралы" Қазақстан Республикасының 1997 жылғы 24 сәуiрдегi Заңы инвестициялық жобаларды iске асыруға сыртқы қаржы көздерiнен қаражаттар тарту туралы шешiмдер қабылдау үшiн нормативтiк-реттеушi база қалыптастырады; </w:t>
      </w:r>
      <w:r>
        <w:br/>
      </w:r>
      <w:r>
        <w:rPr>
          <w:rFonts w:ascii="Times New Roman"/>
          <w:b w:val="false"/>
          <w:i w:val="false"/>
          <w:color w:val="000000"/>
          <w:sz w:val="28"/>
        </w:rPr>
        <w:t>
      - "1999 жылға арналған республикалық бюджет туралы" Қазақстан Республикасының Заңына өзгерiстер мен толықтырулар енгiзу туралы" Қазақстан Республикасының 1999 жылғы 1 сәуiрдегi N 359-1 </w:t>
      </w:r>
      <w:r>
        <w:rPr>
          <w:rFonts w:ascii="Times New Roman"/>
          <w:b w:val="false"/>
          <w:i w:val="false"/>
          <w:color w:val="000000"/>
          <w:sz w:val="28"/>
        </w:rPr>
        <w:t xml:space="preserve">Z990359_ </w:t>
      </w:r>
      <w:r>
        <w:rPr>
          <w:rFonts w:ascii="Times New Roman"/>
          <w:b w:val="false"/>
          <w:i w:val="false"/>
          <w:color w:val="000000"/>
          <w:sz w:val="28"/>
        </w:rPr>
        <w:t xml:space="preserve">Заңы республикалық бюджеттен және сыртқы заемдардың есебiнен қаржыландырудың көлемiн және үкiмет кепiлдiктерiмен қарыз алу лимитiн белгiлейдi; </w:t>
      </w:r>
      <w:r>
        <w:br/>
      </w:r>
      <w:r>
        <w:rPr>
          <w:rFonts w:ascii="Times New Roman"/>
          <w:b w:val="false"/>
          <w:i w:val="false"/>
          <w:color w:val="000000"/>
          <w:sz w:val="28"/>
        </w:rPr>
        <w:t>
      - Қазақстан Республикасы Үкiметiнiң 1998 жылғы 15 қазандағы N 1044 </w:t>
      </w:r>
      <w:r>
        <w:rPr>
          <w:rFonts w:ascii="Times New Roman"/>
          <w:b w:val="false"/>
          <w:i w:val="false"/>
          <w:color w:val="000000"/>
          <w:sz w:val="28"/>
        </w:rPr>
        <w:t xml:space="preserve">P981044_ </w:t>
      </w:r>
      <w:r>
        <w:rPr>
          <w:rFonts w:ascii="Times New Roman"/>
          <w:b w:val="false"/>
          <w:i w:val="false"/>
          <w:color w:val="000000"/>
          <w:sz w:val="28"/>
        </w:rPr>
        <w:t>және 1999 жылғы 31 наурыздағы N 346 </w:t>
      </w:r>
      <w:r>
        <w:rPr>
          <w:rFonts w:ascii="Times New Roman"/>
          <w:b w:val="false"/>
          <w:i w:val="false"/>
          <w:color w:val="000000"/>
          <w:sz w:val="28"/>
        </w:rPr>
        <w:t xml:space="preserve">Р990346_ </w:t>
      </w:r>
      <w:r>
        <w:rPr>
          <w:rFonts w:ascii="Times New Roman"/>
          <w:b w:val="false"/>
          <w:i w:val="false"/>
          <w:color w:val="000000"/>
          <w:sz w:val="28"/>
        </w:rPr>
        <w:t xml:space="preserve">қаулыларымен мақұлданған, Қазақстан Республикасы Yкiметiнiң 1999 жылға арналған әлеуметтiк-экономикалық дамуының индикативтiк жоспары мемлекеттiк инвестициялау басымдықтарын белгiлейдi; </w:t>
      </w:r>
      <w:r>
        <w:br/>
      </w:r>
      <w:r>
        <w:rPr>
          <w:rFonts w:ascii="Times New Roman"/>
          <w:b w:val="false"/>
          <w:i w:val="false"/>
          <w:color w:val="000000"/>
          <w:sz w:val="28"/>
        </w:rPr>
        <w:t>
      - Қазақстан Республикасы Үкiметiнiң 1999 жылғы 25 наурыздағы N 297 </w:t>
      </w:r>
      <w:r>
        <w:rPr>
          <w:rFonts w:ascii="Times New Roman"/>
          <w:b w:val="false"/>
          <w:i w:val="false"/>
          <w:color w:val="000000"/>
          <w:sz w:val="28"/>
        </w:rPr>
        <w:t xml:space="preserve">P990297_ </w:t>
      </w:r>
      <w:r>
        <w:rPr>
          <w:rFonts w:ascii="Times New Roman"/>
          <w:b w:val="false"/>
          <w:i w:val="false"/>
          <w:color w:val="000000"/>
          <w:sz w:val="28"/>
        </w:rPr>
        <w:t xml:space="preserve">қаулысымен бекiтiлген Қазақстан Республикасының Экономикалық жоспарлау жөнiндегi агенттiгi туралы ереже Қазақстан Республикасының Экономикалық жоспарлау жөнiндегi агенттiгiн МИБ дайындау үшiн жауапты орган етiп белгiлейдi; </w:t>
      </w:r>
      <w:r>
        <w:br/>
      </w:r>
      <w:r>
        <w:rPr>
          <w:rFonts w:ascii="Times New Roman"/>
          <w:b w:val="false"/>
          <w:i w:val="false"/>
          <w:color w:val="000000"/>
          <w:sz w:val="28"/>
        </w:rPr>
        <w:t>
      - "Қазақстан Республикасы Yкiметiнiң 1998 жылғы 31 желтоқсандағы N 1389 қаулысына өзгерiстер енгiзу туралы" Қазақстан Республикасы Үкiметiнiң 1999 жылғы 1 маусымдағы N 673 </w:t>
      </w:r>
      <w:r>
        <w:rPr>
          <w:rFonts w:ascii="Times New Roman"/>
          <w:b w:val="false"/>
          <w:i w:val="false"/>
          <w:color w:val="000000"/>
          <w:sz w:val="28"/>
        </w:rPr>
        <w:t xml:space="preserve">P990673_ </w:t>
      </w:r>
      <w:r>
        <w:rPr>
          <w:rFonts w:ascii="Times New Roman"/>
          <w:b w:val="false"/>
          <w:i w:val="false"/>
          <w:color w:val="000000"/>
          <w:sz w:val="28"/>
        </w:rPr>
        <w:t>қаулысына сәйкес Қазақстан Республикасы Үкiметiнiң 1998 жылғы 31 желтоқсандағы N 1389 </w:t>
      </w:r>
      <w:r>
        <w:rPr>
          <w:rFonts w:ascii="Times New Roman"/>
          <w:b w:val="false"/>
          <w:i w:val="false"/>
          <w:color w:val="000000"/>
          <w:sz w:val="28"/>
        </w:rPr>
        <w:t xml:space="preserve">P981389_ </w:t>
      </w:r>
      <w:r>
        <w:rPr>
          <w:rFonts w:ascii="Times New Roman"/>
          <w:b w:val="false"/>
          <w:i w:val="false"/>
          <w:color w:val="000000"/>
          <w:sz w:val="28"/>
        </w:rPr>
        <w:t xml:space="preserve">қаулысымен бекiтiлген жаңа редакциядағы Мемлекеттiк инвестициялар бағдарламасын әзiрлеудiң және iске асырудың ережесi (бұдан әрi - Ереже) МИБ-сының мемлекеттiк инвестициялық саясат құралы ретіндегі мақсаттары мен мiндеттерiн, МИБ-сын дайындаудың әдiстемелiк негiздерiн, орталық және жергiлiктi атқарушы органдардың МИБ-сын iске асыру жөнiндегi өзара iс-әрекетiн айқындайды. </w:t>
      </w:r>
      <w:r>
        <w:br/>
      </w:r>
      <w:r>
        <w:rPr>
          <w:rFonts w:ascii="Times New Roman"/>
          <w:b w:val="false"/>
          <w:i w:val="false"/>
          <w:color w:val="000000"/>
          <w:sz w:val="28"/>
        </w:rPr>
        <w:t xml:space="preserve">
      Бағдарлама талдау бөлiмiнен және жобалар тiзбелерiнен тұрады. Талдау бөлiмi өткен кезiндегi МИБ-сын iске асыруды талдауды және 1999-2001 жылдарға арналған МИБ-сын қамтиды. </w:t>
      </w:r>
      <w:r>
        <w:br/>
      </w:r>
      <w:r>
        <w:rPr>
          <w:rFonts w:ascii="Times New Roman"/>
          <w:b w:val="false"/>
          <w:i w:val="false"/>
          <w:color w:val="000000"/>
          <w:sz w:val="28"/>
        </w:rPr>
        <w:t xml:space="preserve">
      2. Мемлекеттiк инвестициялар бағдарламасының өткен жылдарда орындалуын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МИБ 1996 - 1998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 жылдың тамызында Қазақстан Республикасының Yкiметi Қазақстан Республикасының Экономика министрлiгi мен Қазақстан Республикасының Қаржы министрлiгi әзiрлеген инвестициялық бағдарламаны мақұлдаған болатын. Осы бағдарлама Қазақстан Республикасы Yкіметiнiң 1996-1998 жылдарға арналған реформаларды тереңдету жөнiндегi iс-қимылдар бағдарламасының шеңберiнде әзiрлендi және мемлекеттiк инвестициялар саласындағы бiрiншi бағдарламалық құжат болды. Бағдарламаның негiзгi мақсаттарының бiрi халықаралық қаржы ұйымдарының және донор елдердiң консультативтiк тобының кездесуiнде бағдарламаны қалыптастыру кезеңiне Қазақстан Республикасының экономикалық және саяси дамуында басым деп белгiленген инвестициялық жобалардың тiзбесiн ұсыну болды. Қазақстан Республикасы Yкiметiнiң бiрiншi инвестициялық бағдарламасына республика экономикасының барлық секторын қамтитын 73 жобаның тiзбесi кiрдi. Қаржыландыру көздерi бойынша жобаларды құрылымдаудың болмауы 1997 жылға арналған бюджеттi әзiрлеу кезiнде шығындарды анықтауда бағдарламаның қиындық тудырған кемшiлiгi болып шықты. </w:t>
      </w:r>
      <w:r>
        <w:br/>
      </w:r>
      <w:r>
        <w:rPr>
          <w:rFonts w:ascii="Times New Roman"/>
          <w:b w:val="false"/>
          <w:i w:val="false"/>
          <w:color w:val="000000"/>
          <w:sz w:val="28"/>
        </w:rPr>
        <w:t xml:space="preserve">
      Бағдарлама жобаларын iске асыру процесiнде Қазақстан Республикасының Үкiметi кейбiр нақтылаулар, атап айтқанда: </w:t>
      </w:r>
      <w:r>
        <w:br/>
      </w:r>
      <w:r>
        <w:rPr>
          <w:rFonts w:ascii="Times New Roman"/>
          <w:b w:val="false"/>
          <w:i w:val="false"/>
          <w:color w:val="000000"/>
          <w:sz w:val="28"/>
        </w:rPr>
        <w:t>
      "Қазақстан Республикасының 1996 жылға арналған инвестициялар бағдарламасы туралы" Қазақстан Республикасы Yкiметiнiң 1996 жылғы 2 ақпандағы N 141 </w:t>
      </w:r>
      <w:r>
        <w:rPr>
          <w:rFonts w:ascii="Times New Roman"/>
          <w:b w:val="false"/>
          <w:i w:val="false"/>
          <w:color w:val="000000"/>
          <w:sz w:val="28"/>
        </w:rPr>
        <w:t xml:space="preserve">P960141_ </w:t>
      </w:r>
      <w:r>
        <w:rPr>
          <w:rFonts w:ascii="Times New Roman"/>
          <w:b w:val="false"/>
          <w:i w:val="false"/>
          <w:color w:val="000000"/>
          <w:sz w:val="28"/>
        </w:rPr>
        <w:t>қаулысымен "Қазақстан Республикасының 1997 жылға арналған инвестициялар бағдарламасы туралы" Қазақстан Республикасы Yкiметiнiң 1997 жылғы 4 ақпандағы N 148 </w:t>
      </w:r>
      <w:r>
        <w:rPr>
          <w:rFonts w:ascii="Times New Roman"/>
          <w:b w:val="false"/>
          <w:i w:val="false"/>
          <w:color w:val="000000"/>
          <w:sz w:val="28"/>
        </w:rPr>
        <w:t xml:space="preserve">P970148_ </w:t>
      </w:r>
      <w:r>
        <w:rPr>
          <w:rFonts w:ascii="Times New Roman"/>
          <w:b w:val="false"/>
          <w:i w:val="false"/>
          <w:color w:val="000000"/>
          <w:sz w:val="28"/>
        </w:rPr>
        <w:t>қаулысымен және Қазақстан Республикасы Yкiметiнiң "1998 жылы Ақмола қаласын дамытудың бiрiншi кезектегi объектiлерiнiң құрылысы туралы" 1998 жылғы 10 ақпандағы N 91 </w:t>
      </w:r>
      <w:r>
        <w:rPr>
          <w:rFonts w:ascii="Times New Roman"/>
          <w:b w:val="false"/>
          <w:i w:val="false"/>
          <w:color w:val="000000"/>
          <w:sz w:val="28"/>
        </w:rPr>
        <w:t xml:space="preserve">P980091_ </w:t>
      </w:r>
      <w:r>
        <w:rPr>
          <w:rFonts w:ascii="Times New Roman"/>
          <w:b w:val="false"/>
          <w:i w:val="false"/>
          <w:color w:val="000000"/>
          <w:sz w:val="28"/>
        </w:rPr>
        <w:t>және "Қайтарымсыз негiзде 1998 жылы республикалық бюджет қаражаттарының есебiнен қаржыландырылатын өндiрiстiк мақсаттағы және әлеуметтiк сала объектiлерiнiң тiзбесi туралы" 1998 жылғы 10 наурыздағы N 193 </w:t>
      </w:r>
      <w:r>
        <w:rPr>
          <w:rFonts w:ascii="Times New Roman"/>
          <w:b w:val="false"/>
          <w:i w:val="false"/>
          <w:color w:val="000000"/>
          <w:sz w:val="28"/>
        </w:rPr>
        <w:t xml:space="preserve">P980193_ </w:t>
      </w:r>
      <w:r>
        <w:rPr>
          <w:rFonts w:ascii="Times New Roman"/>
          <w:b w:val="false"/>
          <w:i w:val="false"/>
          <w:color w:val="000000"/>
          <w:sz w:val="28"/>
        </w:rPr>
        <w:t xml:space="preserve">қаулыларымен енгiзiлдi. </w:t>
      </w:r>
      <w:r>
        <w:br/>
      </w:r>
      <w:r>
        <w:rPr>
          <w:rFonts w:ascii="Times New Roman"/>
          <w:b w:val="false"/>
          <w:i w:val="false"/>
          <w:color w:val="000000"/>
          <w:sz w:val="28"/>
        </w:rPr>
        <w:t xml:space="preserve">
      Қазақстан Республикасы Үкіметінің аталған қаулыларды iске асыруының негiзгi нәтижесi жобаның сомасы мен санын кейiнiрек түзете отырып, жобаларды қаржыландыру көздерін нақтылау және қаржыландыру көздерiне сәйкес тiзбенi құрылымдау болды (республикалық бюджет есебiнен қаржыландырылатын жобалар, сыртқы қаржы көздерi есебiнен қаржыландырылатын жобалар, республикалық бюджеттен Қазақстан Республикасының Эксимбанкiне бөлiнетiн несиелердiң есебiнен қаржыландырылатын жобалар жеке-жеке көрсетiлдi). </w:t>
      </w:r>
      <w:r>
        <w:br/>
      </w:r>
      <w:r>
        <w:rPr>
          <w:rFonts w:ascii="Times New Roman"/>
          <w:b w:val="false"/>
          <w:i w:val="false"/>
          <w:color w:val="000000"/>
          <w:sz w:val="28"/>
        </w:rPr>
        <w:t>
      Қазақстан Республикасы Үкiметiнiң 1998 жылғы 31 желтоқсандағы N 1388 </w:t>
      </w:r>
      <w:r>
        <w:rPr>
          <w:rFonts w:ascii="Times New Roman"/>
          <w:b w:val="false"/>
          <w:i w:val="false"/>
          <w:color w:val="000000"/>
          <w:sz w:val="28"/>
        </w:rPr>
        <w:t xml:space="preserve">P981388_ </w:t>
      </w:r>
      <w:r>
        <w:rPr>
          <w:rFonts w:ascii="Times New Roman"/>
          <w:b w:val="false"/>
          <w:i w:val="false"/>
          <w:color w:val="000000"/>
          <w:sz w:val="28"/>
        </w:rPr>
        <w:t xml:space="preserve">қаулысымен 1996-1998 жылдарға арналған Мемлекеттiк инвестициялар бағдарламасы бекiтiлген болатын. Аталған қаулыға бастамашылық жасау мен қабылдаудың негiзгi мақсаты 1996 жылдан 1998 жылды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қоса есептегендегi кезеңде Мемлекеттiк инвестициялар бағдарламасын iске </w:t>
      </w:r>
    </w:p>
    <w:p>
      <w:pPr>
        <w:spacing w:after="0"/>
        <w:ind w:left="0"/>
        <w:jc w:val="both"/>
      </w:pPr>
      <w:r>
        <w:rPr>
          <w:rFonts w:ascii="Times New Roman"/>
          <w:b w:val="false"/>
          <w:i w:val="false"/>
          <w:color w:val="000000"/>
          <w:sz w:val="28"/>
        </w:rPr>
        <w:t xml:space="preserve">асырудың тиiмдiлiгiне талдау жүргiзуге мүмкiндiк берген, 1996, 1997 және </w:t>
      </w:r>
    </w:p>
    <w:p>
      <w:pPr>
        <w:spacing w:after="0"/>
        <w:ind w:left="0"/>
        <w:jc w:val="both"/>
      </w:pPr>
      <w:r>
        <w:rPr>
          <w:rFonts w:ascii="Times New Roman"/>
          <w:b w:val="false"/>
          <w:i w:val="false"/>
          <w:color w:val="000000"/>
          <w:sz w:val="28"/>
        </w:rPr>
        <w:t xml:space="preserve">1998 жылдардағы қаулыларда көрсетiлген жобалардың нақтыланған тiзбесiн </w:t>
      </w:r>
    </w:p>
    <w:p>
      <w:pPr>
        <w:spacing w:after="0"/>
        <w:ind w:left="0"/>
        <w:jc w:val="both"/>
      </w:pPr>
      <w:r>
        <w:rPr>
          <w:rFonts w:ascii="Times New Roman"/>
          <w:b w:val="false"/>
          <w:i w:val="false"/>
          <w:color w:val="000000"/>
          <w:sz w:val="28"/>
        </w:rPr>
        <w:t>қалыптастыру болған едi.</w:t>
      </w:r>
    </w:p>
    <w:p>
      <w:pPr>
        <w:spacing w:after="0"/>
        <w:ind w:left="0"/>
        <w:jc w:val="both"/>
      </w:pPr>
      <w:r>
        <w:rPr>
          <w:rFonts w:ascii="Times New Roman"/>
          <w:b w:val="false"/>
          <w:i w:val="false"/>
          <w:color w:val="000000"/>
          <w:sz w:val="28"/>
        </w:rPr>
        <w:t xml:space="preserve">     1-таблица 1995-1998 жылдарға арналған бағдарламаның салалық </w:t>
      </w:r>
    </w:p>
    <w:p>
      <w:pPr>
        <w:spacing w:after="0"/>
        <w:ind w:left="0"/>
        <w:jc w:val="both"/>
      </w:pPr>
      <w:r>
        <w:rPr>
          <w:rFonts w:ascii="Times New Roman"/>
          <w:b w:val="false"/>
          <w:i w:val="false"/>
          <w:color w:val="000000"/>
          <w:sz w:val="28"/>
        </w:rPr>
        <w:t>құрылымы, млн. АҚШ долларымен</w:t>
      </w:r>
    </w:p>
    <w:p>
      <w:pPr>
        <w:spacing w:after="0"/>
        <w:ind w:left="0"/>
        <w:jc w:val="both"/>
      </w:pPr>
      <w:r>
        <w:rPr>
          <w:rFonts w:ascii="Times New Roman"/>
          <w:b w:val="false"/>
          <w:i w:val="false"/>
          <w:color w:val="000000"/>
          <w:sz w:val="28"/>
        </w:rPr>
        <w:t>                             Жоспар           Нақты орындалған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Сектор             Жобалар-     Сектор-     Жобалар-     Сектор-</w:t>
      </w:r>
    </w:p>
    <w:p>
      <w:pPr>
        <w:spacing w:after="0"/>
        <w:ind w:left="0"/>
        <w:jc w:val="both"/>
      </w:pPr>
      <w:r>
        <w:rPr>
          <w:rFonts w:ascii="Times New Roman"/>
          <w:b w:val="false"/>
          <w:i w:val="false"/>
          <w:color w:val="000000"/>
          <w:sz w:val="28"/>
        </w:rPr>
        <w:t>                        дың жалпы    дың жалпы   дың жалпы    дың жалпы</w:t>
      </w:r>
    </w:p>
    <w:p>
      <w:pPr>
        <w:spacing w:after="0"/>
        <w:ind w:left="0"/>
        <w:jc w:val="both"/>
      </w:pPr>
      <w:r>
        <w:rPr>
          <w:rFonts w:ascii="Times New Roman"/>
          <w:b w:val="false"/>
          <w:i w:val="false"/>
          <w:color w:val="000000"/>
          <w:sz w:val="28"/>
        </w:rPr>
        <w:t>                        құны         сомадағы    құны         сомадағы</w:t>
      </w:r>
    </w:p>
    <w:p>
      <w:pPr>
        <w:spacing w:after="0"/>
        <w:ind w:left="0"/>
        <w:jc w:val="both"/>
      </w:pPr>
      <w:r>
        <w:rPr>
          <w:rFonts w:ascii="Times New Roman"/>
          <w:b w:val="false"/>
          <w:i w:val="false"/>
          <w:color w:val="000000"/>
          <w:sz w:val="28"/>
        </w:rPr>
        <w:t>                                     үлесі, %                 үлесі,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w:t>
      </w:r>
    </w:p>
    <w:p>
      <w:pPr>
        <w:spacing w:after="0"/>
        <w:ind w:left="0"/>
        <w:jc w:val="both"/>
      </w:pPr>
      <w:r>
        <w:rPr>
          <w:rFonts w:ascii="Times New Roman"/>
          <w:b w:val="false"/>
          <w:i w:val="false"/>
          <w:color w:val="000000"/>
          <w:sz w:val="28"/>
        </w:rPr>
        <w:t>     шаруашылығы        313,2        4,0         424,9        10,7</w:t>
      </w:r>
    </w:p>
    <w:p>
      <w:pPr>
        <w:spacing w:after="0"/>
        <w:ind w:left="0"/>
        <w:jc w:val="both"/>
      </w:pPr>
      <w:r>
        <w:rPr>
          <w:rFonts w:ascii="Times New Roman"/>
          <w:b w:val="false"/>
          <w:i w:val="false"/>
          <w:color w:val="000000"/>
          <w:sz w:val="28"/>
        </w:rPr>
        <w:t>     Мұнай және газ     1285,0       16,4        125,7        3,2</w:t>
      </w:r>
    </w:p>
    <w:p>
      <w:pPr>
        <w:spacing w:after="0"/>
        <w:ind w:left="0"/>
        <w:jc w:val="both"/>
      </w:pPr>
      <w:r>
        <w:rPr>
          <w:rFonts w:ascii="Times New Roman"/>
          <w:b w:val="false"/>
          <w:i w:val="false"/>
          <w:color w:val="000000"/>
          <w:sz w:val="28"/>
        </w:rPr>
        <w:t>     Су ресурстары      1723,0       22,1        768,0        19,4</w:t>
      </w:r>
    </w:p>
    <w:p>
      <w:pPr>
        <w:spacing w:after="0"/>
        <w:ind w:left="0"/>
        <w:jc w:val="both"/>
      </w:pPr>
      <w:r>
        <w:rPr>
          <w:rFonts w:ascii="Times New Roman"/>
          <w:b w:val="false"/>
          <w:i w:val="false"/>
          <w:color w:val="000000"/>
          <w:sz w:val="28"/>
        </w:rPr>
        <w:t>     Энергетика         585,0        7,5         13,1         0,3</w:t>
      </w:r>
    </w:p>
    <w:p>
      <w:pPr>
        <w:spacing w:after="0"/>
        <w:ind w:left="0"/>
        <w:jc w:val="both"/>
      </w:pPr>
      <w:r>
        <w:rPr>
          <w:rFonts w:ascii="Times New Roman"/>
          <w:b w:val="false"/>
          <w:i w:val="false"/>
          <w:color w:val="000000"/>
          <w:sz w:val="28"/>
        </w:rPr>
        <w:t>     Көлік              2523,1       32,3        1214,3       30,7</w:t>
      </w:r>
    </w:p>
    <w:p>
      <w:pPr>
        <w:spacing w:after="0"/>
        <w:ind w:left="0"/>
        <w:jc w:val="both"/>
      </w:pPr>
      <w:r>
        <w:rPr>
          <w:rFonts w:ascii="Times New Roman"/>
          <w:b w:val="false"/>
          <w:i w:val="false"/>
          <w:color w:val="000000"/>
          <w:sz w:val="28"/>
        </w:rPr>
        <w:t>     Құрылыс            200,0        2,6         596,2        15,1</w:t>
      </w:r>
    </w:p>
    <w:p>
      <w:pPr>
        <w:spacing w:after="0"/>
        <w:ind w:left="0"/>
        <w:jc w:val="both"/>
      </w:pPr>
      <w:r>
        <w:rPr>
          <w:rFonts w:ascii="Times New Roman"/>
          <w:b w:val="false"/>
          <w:i w:val="false"/>
          <w:color w:val="000000"/>
          <w:sz w:val="28"/>
        </w:rPr>
        <w:t>     Тұрғын үй          274,7        3,5         84,6         2,1</w:t>
      </w:r>
    </w:p>
    <w:p>
      <w:pPr>
        <w:spacing w:after="0"/>
        <w:ind w:left="0"/>
        <w:jc w:val="both"/>
      </w:pPr>
      <w:r>
        <w:rPr>
          <w:rFonts w:ascii="Times New Roman"/>
          <w:b w:val="false"/>
          <w:i w:val="false"/>
          <w:color w:val="000000"/>
          <w:sz w:val="28"/>
        </w:rPr>
        <w:t>     Білім              95,0         1,2         111,0        2,8</w:t>
      </w:r>
    </w:p>
    <w:p>
      <w:pPr>
        <w:spacing w:after="0"/>
        <w:ind w:left="0"/>
        <w:jc w:val="both"/>
      </w:pPr>
      <w:r>
        <w:rPr>
          <w:rFonts w:ascii="Times New Roman"/>
          <w:b w:val="false"/>
          <w:i w:val="false"/>
          <w:color w:val="000000"/>
          <w:sz w:val="28"/>
        </w:rPr>
        <w:t>     Денсаулық сақтау   167,1        2,1         95,5         2,4</w:t>
      </w:r>
    </w:p>
    <w:p>
      <w:pPr>
        <w:spacing w:after="0"/>
        <w:ind w:left="0"/>
        <w:jc w:val="both"/>
      </w:pPr>
      <w:r>
        <w:rPr>
          <w:rFonts w:ascii="Times New Roman"/>
          <w:b w:val="false"/>
          <w:i w:val="false"/>
          <w:color w:val="000000"/>
          <w:sz w:val="28"/>
        </w:rPr>
        <w:t>     Әлеуметтік қорғау  84,7         1,1         54,7         1,4</w:t>
      </w:r>
    </w:p>
    <w:p>
      <w:pPr>
        <w:spacing w:after="0"/>
        <w:ind w:left="0"/>
        <w:jc w:val="both"/>
      </w:pPr>
      <w:r>
        <w:rPr>
          <w:rFonts w:ascii="Times New Roman"/>
          <w:b w:val="false"/>
          <w:i w:val="false"/>
          <w:color w:val="000000"/>
          <w:sz w:val="28"/>
        </w:rPr>
        <w:t>     Басқару жүйесін    198,6        2,5         228,3        5,8</w:t>
      </w:r>
    </w:p>
    <w:p>
      <w:pPr>
        <w:spacing w:after="0"/>
        <w:ind w:left="0"/>
        <w:jc w:val="both"/>
      </w:pPr>
      <w:r>
        <w:rPr>
          <w:rFonts w:ascii="Times New Roman"/>
          <w:b w:val="false"/>
          <w:i w:val="false"/>
          <w:color w:val="000000"/>
          <w:sz w:val="28"/>
        </w:rPr>
        <w:t>     қайта құрылымдау</w:t>
      </w:r>
    </w:p>
    <w:p>
      <w:pPr>
        <w:spacing w:after="0"/>
        <w:ind w:left="0"/>
        <w:jc w:val="both"/>
      </w:pPr>
      <w:r>
        <w:rPr>
          <w:rFonts w:ascii="Times New Roman"/>
          <w:b w:val="false"/>
          <w:i w:val="false"/>
          <w:color w:val="000000"/>
          <w:sz w:val="28"/>
        </w:rPr>
        <w:t>     Өнеркәсіп          363,4        4,7         239,7        6,1</w:t>
      </w:r>
    </w:p>
    <w:p>
      <w:pPr>
        <w:spacing w:after="0"/>
        <w:ind w:left="0"/>
        <w:jc w:val="both"/>
      </w:pPr>
      <w:r>
        <w:rPr>
          <w:rFonts w:ascii="Times New Roman"/>
          <w:b w:val="false"/>
          <w:i w:val="false"/>
          <w:color w:val="000000"/>
          <w:sz w:val="28"/>
        </w:rPr>
        <w:t>     Барлығы            7812,9       100,0       3955,9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Жоғарыдағы таблицада көрсетiлгенiндей, нақты iс жүзiнде барлық секторлар қаржыландыру көлемiнде елеулi өзгерiстерге ұшырады. Егер ауыл шаруашылығы, құрылыс, бiлiм сияқты бағыттар бойынша жобалардың жалпы сомасында шамалы өсу байқалса, ал басқа барлық секторларда және көбiрек дәрежеде көлiкте, су ресурстарында және мұнай-газ секторында қаржыландыру көлемiнде айтарлықтай қысқарту болып өттi. </w:t>
      </w:r>
      <w:r>
        <w:br/>
      </w:r>
      <w:r>
        <w:rPr>
          <w:rFonts w:ascii="Times New Roman"/>
          <w:b w:val="false"/>
          <w:i w:val="false"/>
          <w:color w:val="000000"/>
          <w:sz w:val="28"/>
        </w:rPr>
        <w:t xml:space="preserve">
      Бағдарламаның жалпы сомасының нақты iс жүзiнде екi есе кемуi 1996 жылы бағдарлама жасалған кезде сыртқы қаржы көздерiнен қаржыландыру мүмкiндiгiнiң көлемдерi туралы ақпараттың жоқтығымен түсiндiрiледi. Сондай-ақ қаржыландыру көлемдерi бойынша елеулi шектеулер де сыртқы экономикалық қауiпсiздiктi сақтау мақсатымен сыртқы қарыз алудың қатаң саясатын жүргiзудiң нәтижесi болып табылады. Жобаларды iске асыру процесiнде дамудың басым салалары туралы неғүрлым нақты түсiнiк пайда болды, жобалардың, әсiресе сыртқы қаржы көздерiнен ресурстар тартуды талап ететiндерiнiң iске асырылу тиiмдiлiгiне талдау жүргiзуге неғұрлым сыншыл қатынас қалыптасты. </w:t>
      </w:r>
      <w:r>
        <w:br/>
      </w:r>
      <w:r>
        <w:rPr>
          <w:rFonts w:ascii="Times New Roman"/>
          <w:b w:val="false"/>
          <w:i w:val="false"/>
          <w:color w:val="000000"/>
          <w:sz w:val="28"/>
        </w:rPr>
        <w:t xml:space="preserve">
      Автомобиль жолдарын қайта жаңартудың, темiр жол және әуе көлiктерiн қанағаттанарлық жағдайда ұстаудың, республика халқын жеткiлiктi көлемде ауыз сумен және техникалық сумен қамтамасыз етудiң, бiлiм және денсаулық сақтау объектiлерiнiң құрылысы және оларды қайта жаңартудың қажеттiгi, ауыл шаруашылығындағы күрделi жағдай 1996-1998 жылдарға арналған бағдарламаны iске асыруда басым бағыттарды айқындаған факторлар едi. Бағдарламаны iске асырудың негiзгi бағыттары көлiк (бағдарлама жобалары жалпы сомасының 30,7%-i) су ресурстары (19,4 %), құрылыс (15,1 %) және ауыл шаруашылығы (10,7 %) болды. </w:t>
      </w:r>
      <w:r>
        <w:br/>
      </w:r>
      <w:r>
        <w:rPr>
          <w:rFonts w:ascii="Times New Roman"/>
          <w:b w:val="false"/>
          <w:i w:val="false"/>
          <w:color w:val="000000"/>
          <w:sz w:val="28"/>
        </w:rPr>
        <w:t xml:space="preserve">
      1998 жылы бағдарламаны iске асыруды талдау </w:t>
      </w:r>
      <w:r>
        <w:br/>
      </w:r>
      <w:r>
        <w:rPr>
          <w:rFonts w:ascii="Times New Roman"/>
          <w:b w:val="false"/>
          <w:i w:val="false"/>
          <w:color w:val="000000"/>
          <w:sz w:val="28"/>
        </w:rPr>
        <w:t>
      1998 жылғы республикалық бюджеттен қаржыландырылатын 1996-1998 жылдың инвестициялық бағдарламасының бiр бөлiгi Қазақстан Республикасы Yкiметiнiң екi қаулысымен қалыптасты: 1998 жылғы 10 наурыздағы N 193, тұтасымен республика бойынша өндiрiстiк және әлеуметтiк мәнi бар объектiлердiң қаржыландырылуын айқындайды, 1998 жылғы 10 ақпандағы N 91 </w:t>
      </w:r>
      <w:r>
        <w:rPr>
          <w:rFonts w:ascii="Times New Roman"/>
          <w:b w:val="false"/>
          <w:i w:val="false"/>
          <w:color w:val="000000"/>
          <w:sz w:val="28"/>
        </w:rPr>
        <w:t xml:space="preserve">P980091_ </w:t>
      </w:r>
      <w:r>
        <w:rPr>
          <w:rFonts w:ascii="Times New Roman"/>
          <w:b w:val="false"/>
          <w:i w:val="false"/>
          <w:color w:val="000000"/>
          <w:sz w:val="28"/>
        </w:rPr>
        <w:t xml:space="preserve">, Астана қаласы дамуының бiрiншi кезектегi объектiлерiнiң қаржыландырылуын көрсетедi. </w:t>
      </w:r>
      <w:r>
        <w:br/>
      </w:r>
      <w:r>
        <w:rPr>
          <w:rFonts w:ascii="Times New Roman"/>
          <w:b w:val="false"/>
          <w:i w:val="false"/>
          <w:color w:val="000000"/>
          <w:sz w:val="28"/>
        </w:rPr>
        <w:t xml:space="preserve">
      Қазақстан Республикасы Үкiметiнiң 10 наурыздағы N 193 қаулысына сәйкес 1998 жылға өндiрiстiк мақсаттағы және әлеуметтiк сала объектiлерiнiң құрылысын қаржыландыру үшiн 2500 млн. теңге көлемiнде күрделi қаржы бөлiндi, оның iшiнде iске қосылатындарға - 2069 млн. теңге, ауыспалыларға - 404 млн. теңге. Қазақстан Республикасының Қаржы министрлiгiмен қаражаттарды мынадай жоспар бойынша тоқсандарға бөлу келiсiлген: 1-тоқсан - 550 млн. теңге, 2-тоқсан - 600 млн. теңге, 3-тоқсан - 650 млн. теңге, 4-тоқсан - 700 млн. теңге. </w:t>
      </w:r>
      <w:r>
        <w:br/>
      </w:r>
      <w:r>
        <w:rPr>
          <w:rFonts w:ascii="Times New Roman"/>
          <w:b w:val="false"/>
          <w:i w:val="false"/>
          <w:color w:val="000000"/>
          <w:sz w:val="28"/>
        </w:rPr>
        <w:t xml:space="preserve">
      Көрсетiлген қаулының шеңберiнде МИБ-сына 65 объект енгiзiлдi, олардың арасында; Алматы қаласындағы метрополитен; Талғар өзенiндегi селден қорғау бөгетi; Қожахмет Иассауи атындағы Халықаралық қазақ-түрiк университетi (2-ншi кезегi); Ақмола облысының Степной кентiндегi бұрынғы әскери бөлiмдi еңбекпен түзеу колониясы етiп қайта жаңарту; кедендiк бақылау-өткiзу пункттерiнiң құрылысы; Орал-Атырау бекiре зауыты; Көкшетау қаласындағы РК-2 аудандық жылыту орталығы; "Оқ-Жетпес" санаторийiнiң клуб-асханасы; 1 мектеп; 3 аурухана; 2 су торабы; саны 17 объект топтық су құбырлары, су тартқыш құрылғылар, насос станциялары, инженерлiк желiлер; жаңа техника жасау саласында мемлекеттiк бағдарламаны қаржыландыру. </w:t>
      </w:r>
      <w:r>
        <w:br/>
      </w:r>
      <w:r>
        <w:rPr>
          <w:rFonts w:ascii="Times New Roman"/>
          <w:b w:val="false"/>
          <w:i w:val="false"/>
          <w:color w:val="000000"/>
          <w:sz w:val="28"/>
        </w:rPr>
        <w:t xml:space="preserve">
      1998 жылы Қаржы министрлiгi 1965 млн. теңге қаржыландырды, бұл көзделген соманың 78,6 %-iн құрайды. </w:t>
      </w:r>
      <w:r>
        <w:br/>
      </w:r>
      <w:r>
        <w:rPr>
          <w:rFonts w:ascii="Times New Roman"/>
          <w:b w:val="false"/>
          <w:i w:val="false"/>
          <w:color w:val="000000"/>
          <w:sz w:val="28"/>
        </w:rPr>
        <w:t xml:space="preserve">
      Мынадай себептерге байланысты объектiлердiң қаржыландырылуы тек маусым айынан басталуы МИБ-сының 1998 жылы iске асырылуының ерекшелiгi болып табылды: а)Қазақстан Республикасы Yкiметiнiң қаулысын қабылдаудың кешiктiрiлуi, б) астананың тұсау кесер тойына байланысты ақпан-мамырда Астана қаласының объектiлерiн басым қаржыландыру. </w:t>
      </w:r>
      <w:r>
        <w:br/>
      </w:r>
      <w:r>
        <w:rPr>
          <w:rFonts w:ascii="Times New Roman"/>
          <w:b w:val="false"/>
          <w:i w:val="false"/>
          <w:color w:val="000000"/>
          <w:sz w:val="28"/>
        </w:rPr>
        <w:t xml:space="preserve">
      Маусым-тамызда Қаржы министрлiгi 1998 жылға қаражатты тоқсан бойынша келiсiмдi бөлуден қаржыландыруда артта қалушылықты 112 млн. теңгеге қысқартты. </w:t>
      </w:r>
      <w:r>
        <w:br/>
      </w:r>
      <w:r>
        <w:rPr>
          <w:rFonts w:ascii="Times New Roman"/>
          <w:b w:val="false"/>
          <w:i w:val="false"/>
          <w:color w:val="000000"/>
          <w:sz w:val="28"/>
        </w:rPr>
        <w:t xml:space="preserve">
      Өткен уақыт iшiнде мынадай объектiлер пайдалануға берiлдi: Атырау облысындағы жылдық қуаты 3,06 млн. дана сиголеткалар өндiру жөнiндегi Орал-Атырау балық өсiру зауыты, Қызылорда облысындағы ұзындығы тиiсiнше 2,3 және 5,0 км Арал-Сарыбұлақ және Жиделi топтық су құбырларының учаскелерi; ұзындығы 22,3 км Қоянды топтық су құбыры (бірінші) жiберiлетiн кешен); ұзындығы 4,9 км Нұра топтық су құбырын қайта жаңарту орындалды, Солтүстiк Қазақстан облысы Жаңасу селосының орталау мектебiнде 40 оқушылық орын іске қосылды; 4 кеден пунктi паЙдалануға берілді: Алматы облысының Кеген, Жамбыл облысының Қарасу, Шығыс Қазақстан облысының Шемонаиха және Красный Яр селоларында, 30 кеден пунктi iске қосуға дайындықтан өткен дайындығы 70-95 %), бiрақ қанағаттанғысыз қаржыландырудың салдарынан (164 млн. теңгеге жеткiлiксiз бөлiндi) 1998 жылы олардың iске қосылуы тоқтап қалды. </w:t>
      </w:r>
      <w:r>
        <w:br/>
      </w:r>
      <w:r>
        <w:rPr>
          <w:rFonts w:ascii="Times New Roman"/>
          <w:b w:val="false"/>
          <w:i w:val="false"/>
          <w:color w:val="000000"/>
          <w:sz w:val="28"/>
        </w:rPr>
        <w:t xml:space="preserve">
      Қаржыландыруды ашуды кешiктiру себебi бойынша (4 айдан 6 айға дейiн) белгiленген мерзiмдерде: Қызылорда қаласындағы көппрофильдi аурухана кешенi; "Оқ-Жетпес" санаторийiнiң клуб-асханасы; Оңтүстiк Қазақстан облысындағы Арыс және Шәуiлдiр топтық су құбырларының учаскелерi iске асырылған жоқ. </w:t>
      </w:r>
      <w:r>
        <w:br/>
      </w:r>
      <w:r>
        <w:rPr>
          <w:rFonts w:ascii="Times New Roman"/>
          <w:b w:val="false"/>
          <w:i w:val="false"/>
          <w:color w:val="000000"/>
          <w:sz w:val="28"/>
        </w:rPr>
        <w:t>
      Солтүстiк Қазақстан облысы Әкiмiнiң бастамасы бойынша Солтүстiк Қазақстан облысының Көкшетау қаласын жылу энергиясымен қамтамасыз ету жөнiндегi шаралар туралы" Қазақстан Республикасы Үкiметiнiң 1998 жылғы 26 тамыздағы N 808 </w:t>
      </w:r>
      <w:r>
        <w:rPr>
          <w:rFonts w:ascii="Times New Roman"/>
          <w:b w:val="false"/>
          <w:i w:val="false"/>
          <w:color w:val="000000"/>
          <w:sz w:val="28"/>
        </w:rPr>
        <w:t xml:space="preserve">P980808_ </w:t>
      </w:r>
      <w:r>
        <w:rPr>
          <w:rFonts w:ascii="Times New Roman"/>
          <w:b w:val="false"/>
          <w:i w:val="false"/>
          <w:color w:val="000000"/>
          <w:sz w:val="28"/>
        </w:rPr>
        <w:t xml:space="preserve">қаулысы қабылданды, ол қаулымен Солтүстiк Қазақстан облысының топтық су құбырларын қайта жаңартуға бөлiнген бюджет қаражаттарының 111 млн. теңгесiн қайта бөлу жүргiзiлдi. Аталған қаражаттар N 2 Көкшетау аудандық жылыту орталығының құрылысына оның жылу энергиясын өндiру жөнiндегi қуаттылығын 100-ден 200 ГКал/сағ. дейiн арттыру үшiн қосымша жұмсалды. </w:t>
      </w:r>
      <w:r>
        <w:br/>
      </w:r>
      <w:r>
        <w:rPr>
          <w:rFonts w:ascii="Times New Roman"/>
          <w:b w:val="false"/>
          <w:i w:val="false"/>
          <w:color w:val="000000"/>
          <w:sz w:val="28"/>
        </w:rPr>
        <w:t xml:space="preserve">
      Қазақстан Республикасы Үкiметiнiң N 193 қаулысын iске асыру 1998 жылы жеткiлiксiз қаржыландыру себебi бойынша қанағаттанғысыз жүзеге асырылды. Iске асыруға енгiзілген 65 жобадан 22 жоба ғана толық көлемде қаржыландырылды. Қалған 43 жоба аяқталмағандардың қатарына көштi, бюджет шығындарының қысқаруына байланысты олардан 37 жоба бойынша 1999 жылға қаржыландыру көзделген жоқ. </w:t>
      </w:r>
      <w:r>
        <w:br/>
      </w:r>
      <w:r>
        <w:rPr>
          <w:rFonts w:ascii="Times New Roman"/>
          <w:b w:val="false"/>
          <w:i w:val="false"/>
          <w:color w:val="000000"/>
          <w:sz w:val="28"/>
        </w:rPr>
        <w:t>
      "1998 жылы Ақмола қаласын дамытудың бiрiншi кезектегi объектiлерiнiң құрылысы туралы" Қазақстан Республикасы Үкiметiнiң 1998 жылғы 10 ақпандағы N 91 </w:t>
      </w:r>
      <w:r>
        <w:rPr>
          <w:rFonts w:ascii="Times New Roman"/>
          <w:b w:val="false"/>
          <w:i w:val="false"/>
          <w:color w:val="000000"/>
          <w:sz w:val="28"/>
        </w:rPr>
        <w:t xml:space="preserve">p980091_ </w:t>
      </w:r>
      <w:r>
        <w:rPr>
          <w:rFonts w:ascii="Times New Roman"/>
          <w:b w:val="false"/>
          <w:i w:val="false"/>
          <w:color w:val="000000"/>
          <w:sz w:val="28"/>
        </w:rPr>
        <w:t xml:space="preserve">қаулысына сәйкес 1998 жылы республикалық бюджеттен 8,2 млрд. теңге және үкiметтiк сыртқы заемдар түрiнде 70 млн. АҚШ доллары көлемiнде күрделi қаржы бөлiндi. </w:t>
      </w:r>
      <w:r>
        <w:br/>
      </w:r>
      <w:r>
        <w:rPr>
          <w:rFonts w:ascii="Times New Roman"/>
          <w:b w:val="false"/>
          <w:i w:val="false"/>
          <w:color w:val="000000"/>
          <w:sz w:val="28"/>
        </w:rPr>
        <w:t xml:space="preserve">
      Қаржы министрлiгi жылдық көлемi 8,2 млрд. теңге болғанда, бюджет қаражаттарынан 7,6 млрд. теңге қаржыландырды, Үкiмет қаулысы бойынша көзделгендегiден кем қаржыландыру 0,6 млрд. теңге құрады, бұл ретте қала объектiлерiнде 12,1 млрд. теңгенiң сомасына жұмыс көлемi орындалды, ол бөлiнген қаражаттардың 148 %-iн құрайды. </w:t>
      </w:r>
      <w:r>
        <w:br/>
      </w:r>
      <w:r>
        <w:rPr>
          <w:rFonts w:ascii="Times New Roman"/>
          <w:b w:val="false"/>
          <w:i w:val="false"/>
          <w:color w:val="000000"/>
          <w:sz w:val="28"/>
        </w:rPr>
        <w:t xml:space="preserve">
      Объектiлер бойынша: тұрғын үй құрылысына қаражат артық игерiлдi - 169 %, жыл аяғына дейiн 179 мың шаршы метр iске қосылады; олардың құрылысында қаражаттарды игеру 165% құрайтын Республика Сарайын, Әкiмшiлiк және Көмекшi кешендердi қайта жаңарту аяқталып келедi; инженерлiк желiлердiң, канализациялық коллектордың, этно-мемориальдық парктың құрылысына және Астана қаласының бас жоспарын әзiрлеуге бөлiнген қаражаттар iс жүзiнде толығымен игерiлдi. </w:t>
      </w:r>
      <w:r>
        <w:br/>
      </w:r>
      <w:r>
        <w:rPr>
          <w:rFonts w:ascii="Times New Roman"/>
          <w:b w:val="false"/>
          <w:i w:val="false"/>
          <w:color w:val="000000"/>
          <w:sz w:val="28"/>
        </w:rPr>
        <w:t xml:space="preserve">
      Үкiметтiк сыртқы заемдардың есебiнен қаржыландырылатын 25 жобаны жүзеге асыру донорлар мен қазақстандық тараптың арасында келiсiлген кестелерге сәйкес жүзеге асырылды. </w:t>
      </w:r>
      <w:r>
        <w:br/>
      </w:r>
      <w:r>
        <w:rPr>
          <w:rFonts w:ascii="Times New Roman"/>
          <w:b w:val="false"/>
          <w:i w:val="false"/>
          <w:color w:val="000000"/>
          <w:sz w:val="28"/>
        </w:rPr>
        <w:t xml:space="preserve">
      1998 жылдың республикалық бюджетiнде көзделген үкiметтiк кепiлдiктердiң лимитi өтiнiм берушiлердiң құжаттарын уақытында тапсырмауынан толық игерiлмедi. </w:t>
      </w:r>
      <w:r>
        <w:br/>
      </w:r>
      <w:r>
        <w:rPr>
          <w:rFonts w:ascii="Times New Roman"/>
          <w:b w:val="false"/>
          <w:i w:val="false"/>
          <w:color w:val="000000"/>
          <w:sz w:val="28"/>
        </w:rPr>
        <w:t xml:space="preserve">
      МИБ-сын 1996-1998 жылдарда iске асыруға талдау мынадай қорытындылар жасауға мүмкiндiк бередi. МИБ құралдарын қолдану республикалық бюджеттiң және Қазақстан Республикасының сыртқы үкiметтiк қарызының шектеулi қаражаттарын бөлудiң оңтайлылығы тұрғысынан неғұрлым тиiмдi болып табылады. Сондай-ақ осы құрал Қазақстан Республикасының Yкiметi қарызға алған қаражаттарды бөлудiң неғұрлым толық көрiнiсiн бере алатындықтан халықаралық қаржы ұйымдары мен донор елдер үшiн де өте қолайлы болып табылады, сонымен қатар, оның да үлкен маңызы бар. МИБ жүйесiн енгiзу процессiнде мемлекеттiк және тура инвестициялардың арасында жобаларды бөлудiң неғұрлым нақты әдiстемесi қалыптасты. МИБ 96-98 жұмыс процесiнде анықталған негiзгi кемшiлiктерге жобаларды республикалық бюджеттен жеткiлiксiз қаржыландыру, осыған байланысты кейбiр жағдайларда сыртқы қаржы көздерiнен қаржыландырудағы кешiктiрулер жатады. Бұдан әрi жобаның басымдықтарын және iске асыруға әзiрлiгiн анықтаған кезде жобаны iске асырудың барлық кезеңi iшiнде оны толық немесе жарым-жартылай қаржыландыруды жүзеге асыруға республикалық бюджетте қаражаттың болуын нақты анықтау қажет. МИБ процесiне тартылған мемлекеттiк органдардың қазiргi өзара iс-қимыл дәрежесiнiң төмендiгi де жобаларды қалыптастырудың, iрiктеудiң, iске асырудың және iске асыру мониторингiнiң жоғары тиiмдi жүйесiн енгiзуге, сондай-ақ МИБ-сын келесi жылдарға қаржыландыру бойынша республикалық бюджеттiң мүмкiндiктерiн болжауды жүзуге асыруға кедергi келтiретiн екiншi фактор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1999-2001 жылдарға арналған Мемлекеттiк инвестициялар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органдардың МИБ-сын iске асыру жөнiндегi iс-қимылдарының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 орталық және жергiлiктi атқарушы органдардың МИБ-сын iске асыру жөнiндегi өзара iс-қимылдарының тәртiбiн айқындайды. Бiр мезгілде МИБ-сын әзiрлеудiң және iске асырудың мониторингi үшiн жауапты орган болып Қазақстан Республикасының Экономикалық жоспарлау жөнiндегi агенттiгi белгiлендi және МИБ-сын қалыптастыру жөнiндегi комиссияның құрамы анықталды. </w:t>
      </w:r>
      <w:r>
        <w:br/>
      </w:r>
      <w:r>
        <w:rPr>
          <w:rFonts w:ascii="Times New Roman"/>
          <w:b w:val="false"/>
          <w:i w:val="false"/>
          <w:color w:val="000000"/>
          <w:sz w:val="28"/>
        </w:rPr>
        <w:t xml:space="preserve">
      МИБ-сы жөнiндегі жұмысқа кезеңдiк сипат тән, бiр жыл iшiнде жүзеге асырылады және бiрнеше кезеңге бөлiнедi. МИБ-сы бойынша жұмыстың циклдiлiгi бағдарламаның бiрiншi жылын қаржыландыруға арналған ресурстардың көлемi тек бiр күнтiзбелiк жылға қабылданатын бюджет туралы заңмен анықталатынына байланысты. </w:t>
      </w:r>
      <w:r>
        <w:br/>
      </w:r>
      <w:r>
        <w:rPr>
          <w:rFonts w:ascii="Times New Roman"/>
          <w:b w:val="false"/>
          <w:i w:val="false"/>
          <w:color w:val="000000"/>
          <w:sz w:val="28"/>
        </w:rPr>
        <w:t xml:space="preserve">
      МИБ процесi мынадай кезеңдерге бөлiнедi: </w:t>
      </w:r>
      <w:r>
        <w:br/>
      </w:r>
      <w:r>
        <w:rPr>
          <w:rFonts w:ascii="Times New Roman"/>
          <w:b w:val="false"/>
          <w:i w:val="false"/>
          <w:color w:val="000000"/>
          <w:sz w:val="28"/>
        </w:rPr>
        <w:t xml:space="preserve">
      - мемлекеттiк инвестициялауға бөлiнетiн қаржы қаражаттарының көлемiн анықтау; </w:t>
      </w:r>
      <w:r>
        <w:br/>
      </w:r>
      <w:r>
        <w:rPr>
          <w:rFonts w:ascii="Times New Roman"/>
          <w:b w:val="false"/>
          <w:i w:val="false"/>
          <w:color w:val="000000"/>
          <w:sz w:val="28"/>
        </w:rPr>
        <w:t xml:space="preserve">
      - МИБ-сына енгiзуге мәлiмделетiн жобаларды iрiктеу; </w:t>
      </w:r>
      <w:r>
        <w:br/>
      </w:r>
      <w:r>
        <w:rPr>
          <w:rFonts w:ascii="Times New Roman"/>
          <w:b w:val="false"/>
          <w:i w:val="false"/>
          <w:color w:val="000000"/>
          <w:sz w:val="28"/>
        </w:rPr>
        <w:t xml:space="preserve">
      - МИБ-сының құжатын қалыптастыру; </w:t>
      </w:r>
      <w:r>
        <w:br/>
      </w:r>
      <w:r>
        <w:rPr>
          <w:rFonts w:ascii="Times New Roman"/>
          <w:b w:val="false"/>
          <w:i w:val="false"/>
          <w:color w:val="000000"/>
          <w:sz w:val="28"/>
        </w:rPr>
        <w:t xml:space="preserve">
      - бағдарламаны iске асыру мониторингi; </w:t>
      </w:r>
      <w:r>
        <w:br/>
      </w:r>
      <w:r>
        <w:rPr>
          <w:rFonts w:ascii="Times New Roman"/>
          <w:b w:val="false"/>
          <w:i w:val="false"/>
          <w:color w:val="000000"/>
          <w:sz w:val="28"/>
        </w:rPr>
        <w:t xml:space="preserve">
      - МИБ-сының орындалуын талдау. </w:t>
      </w:r>
      <w:r>
        <w:br/>
      </w:r>
      <w:r>
        <w:rPr>
          <w:rFonts w:ascii="Times New Roman"/>
          <w:b w:val="false"/>
          <w:i w:val="false"/>
          <w:color w:val="000000"/>
          <w:sz w:val="28"/>
        </w:rPr>
        <w:t xml:space="preserve">
      МИБ процесiнiң әртүрлi кезеңдерi үшiн жауапкершiлiк орталық және жергiлiктi атқарушы органдарға жүктеледi және Қазақстан Республикасының нормативтiк құқықтық актiлерiмен реттеледi. </w:t>
      </w:r>
      <w:r>
        <w:br/>
      </w:r>
      <w:r>
        <w:rPr>
          <w:rFonts w:ascii="Times New Roman"/>
          <w:b w:val="false"/>
          <w:i w:val="false"/>
          <w:color w:val="000000"/>
          <w:sz w:val="28"/>
        </w:rPr>
        <w:t xml:space="preserve">
      Жобаларды iрiктеу және сараптау процесi екi бөлiкке бөлiнедi: </w:t>
      </w:r>
      <w:r>
        <w:br/>
      </w:r>
      <w:r>
        <w:rPr>
          <w:rFonts w:ascii="Times New Roman"/>
          <w:b w:val="false"/>
          <w:i w:val="false"/>
          <w:color w:val="000000"/>
          <w:sz w:val="28"/>
        </w:rPr>
        <w:t xml:space="preserve">
      - бiрiншi кезеңде орталық және жергiлiктi атқарушы органдар жобаларды алғашқы iрiктеудi жүргiзедi, бұл ретте жергiлiктi атқарушы органдар мәлiмдейтін жобаларын салалық министрлiктерге сараптамадан өткiзуге тапсырады; </w:t>
      </w:r>
      <w:r>
        <w:br/>
      </w:r>
      <w:r>
        <w:rPr>
          <w:rFonts w:ascii="Times New Roman"/>
          <w:b w:val="false"/>
          <w:i w:val="false"/>
          <w:color w:val="000000"/>
          <w:sz w:val="28"/>
        </w:rPr>
        <w:t xml:space="preserve">
      - iрiктелген жобалар МИБ-сын әзiрлеудiң және iске асырудың ережесiнде көрсетiлген талаптарға сәйкес түпкiлiктi iрiктеу және жобаны МИБ-сының деректер базасына енгiзу үшiн Агенттiкке берiледi. </w:t>
      </w:r>
      <w:r>
        <w:br/>
      </w:r>
      <w:r>
        <w:rPr>
          <w:rFonts w:ascii="Times New Roman"/>
          <w:b w:val="false"/>
          <w:i w:val="false"/>
          <w:color w:val="000000"/>
          <w:sz w:val="28"/>
        </w:rPr>
        <w:t xml:space="preserve">
      Жобалар МИБ-сын қалыптастыру жөнiндегi комиссияның қарауына қабылданады. Комиссияның ұсыныстарының негiзiнде жобаны МИБ-сына енгiзу туралы шешiм шығарылады. </w:t>
      </w:r>
      <w:r>
        <w:br/>
      </w:r>
      <w:r>
        <w:rPr>
          <w:rFonts w:ascii="Times New Roman"/>
          <w:b w:val="false"/>
          <w:i w:val="false"/>
          <w:color w:val="000000"/>
          <w:sz w:val="28"/>
        </w:rPr>
        <w:t xml:space="preserve">
      Жобалардың тiзбелерi қалыптастырылады және МИБ-сының құжаты жасалады. </w:t>
      </w:r>
      <w:r>
        <w:br/>
      </w:r>
      <w:r>
        <w:rPr>
          <w:rFonts w:ascii="Times New Roman"/>
          <w:b w:val="false"/>
          <w:i w:val="false"/>
          <w:color w:val="000000"/>
          <w:sz w:val="28"/>
        </w:rPr>
        <w:t xml:space="preserve">
      Агенттiк Қазақстан Республикасының Қаржы министрлiгiмен бiрлесiп жобаның бүкiл өмiрлiк циклiнiң барысында жобаларды iске асыру мониторингiн жүргiзедi. Жобаларды iске асырушы ұйымдар белгiленген формалар бойынша тоқсан сайын Қазақстан Республикасының Қаржы министрлiгiне және Агенттiкке есеп берiп тұрады. Ақпарат уақытында немесе толық берiлмегенде, сондай-ақ жобаны iске асыру кестесi негiзсiз бұзылған кезде МИБ жөнiндегi комиссияның талқылауына осы жобаны қаржыландыруды жалғастыру туралы мәселе қойылады. Берiлетiн қаражаттардың пайдаланылуын және жобаның жалпы жағдайын бақылау мақсатында Агенттiктiң уәкiлеттi өкiлдерi жобаны iске жасырушы ұйымдарға барып тұрады. </w:t>
      </w:r>
      <w:r>
        <w:br/>
      </w:r>
      <w:r>
        <w:rPr>
          <w:rFonts w:ascii="Times New Roman"/>
          <w:b w:val="false"/>
          <w:i w:val="false"/>
          <w:color w:val="000000"/>
          <w:sz w:val="28"/>
        </w:rPr>
        <w:t xml:space="preserve">
      Жыл сайын, МИБ-сының кезектi құжатын жасаған кезде, жобаларды iске асырушы ұйымдардың есептерi негiзiнде Агенттiк жүзеге асырылатын бағдарламаны орындау тиiмдiлiгiн бағалау және талдау жүргiзедi және бағдарламаны iске асырудың келесi кезеңiне тиiстi ұсыныстар әзiрлейдi. Бұл ретте, келесi жылға қолда бар қаржыландыру көлемдерiн есепке ала отырып, Агенттiк МИБ жөнiндегi комиссияның қарауына күнделiктi жобаларды қаржыландыруды жалғастыру туралы қорытынды және жаңа жобаларды енгiзу жөнiнде ұсыныстар шығарады. </w:t>
      </w:r>
      <w:r>
        <w:br/>
      </w:r>
      <w:r>
        <w:rPr>
          <w:rFonts w:ascii="Times New Roman"/>
          <w:b w:val="false"/>
          <w:i w:val="false"/>
          <w:color w:val="000000"/>
          <w:sz w:val="28"/>
        </w:rPr>
        <w:t xml:space="preserve">
      Жалпы экономикалық ахуалды талдау Қазақстанның әлеуметтiк-экономикалық дамуы 1998 жылы даму үрдiстерiнiң өнеркәсiп көлемiнiң қысқару және макроэкономикалық көрсеткiштердiң нашарлау жағына қарай өзгеруiмен сипатталды. Экономика мен әлеуметтiк салаға, жағымсыз әсер еткен басты факторлар - күшейе түскен қаржы-экономикалық дағдарысының салдарлары, қазақстандық экспорттың негiзгi баптарына коньюнктураның нашарлауы, ресей рублiнiң және көршiлес ТМД елдерi валюталарының құнсыздануы болды. </w:t>
      </w:r>
      <w:r>
        <w:br/>
      </w:r>
      <w:r>
        <w:rPr>
          <w:rFonts w:ascii="Times New Roman"/>
          <w:b w:val="false"/>
          <w:i w:val="false"/>
          <w:color w:val="000000"/>
          <w:sz w:val="28"/>
        </w:rPr>
        <w:t xml:space="preserve">
      Рубльдiң құнсыздануына соқтырған Ресей экономикасының дағдарысы ТМД-ның барлық елдерiнiң дамуына тиiсiнше әсер еттi. Оның үстiне терiс әсерi аздап кешiгiңкiреп бiлiндi және әрбiр ай сайын күшейiп отырды. Осының салдарынан өндiрiстiң, экспорттың және импорттың өсу қарқыны, мемлекеттiк бюджеттiң кірiстерi 1998 жылдың сәуiрiнен бастап баяулай бастады, ал қазаннан берi өткен жылдың алдыңғы және сәйкес кезеңдерiмен салыстырғанда шұғыл кему үрдiсiне ие болды. </w:t>
      </w:r>
      <w:r>
        <w:br/>
      </w:r>
      <w:r>
        <w:rPr>
          <w:rFonts w:ascii="Times New Roman"/>
          <w:b w:val="false"/>
          <w:i w:val="false"/>
          <w:color w:val="000000"/>
          <w:sz w:val="28"/>
        </w:rPr>
        <w:t xml:space="preserve">
      Yкіметтiк қарыз алудың сарабдал саясатының және қатаң ақша-несие саясатының нәтижесiнде Қазақстан Республикасының Үкiметi мен Қазақстан Республикасының Ұлттық Банкіне теңге бағамының және бюджет жүйесiнiң тұрақтылығын сақтауға мүмкiн болды. Әлемдiк экономикалық дағдарыстардың салдарларын жеңiлдету жөнiндегi жаңа мiндеттер шеңберiнде импортты алмастыруды және дайындықтың жоғары дәрежесiндегi өнiмдер экспортын дамытуды басты мақсаттары ретiнде айқындаған жаңа өнеркәсiптiк саясат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әзiрлендi.</w:t>
      </w:r>
    </w:p>
    <w:p>
      <w:pPr>
        <w:spacing w:after="0"/>
        <w:ind w:left="0"/>
        <w:jc w:val="both"/>
      </w:pPr>
      <w:r>
        <w:rPr>
          <w:rFonts w:ascii="Times New Roman"/>
          <w:b w:val="false"/>
          <w:i w:val="false"/>
          <w:color w:val="000000"/>
          <w:sz w:val="28"/>
        </w:rPr>
        <w:t xml:space="preserve">     Әлемдiк дағдарыстың салдарларын жеңілдету жөнiндегi қабылданған </w:t>
      </w:r>
    </w:p>
    <w:p>
      <w:pPr>
        <w:spacing w:after="0"/>
        <w:ind w:left="0"/>
        <w:jc w:val="both"/>
      </w:pPr>
      <w:r>
        <w:rPr>
          <w:rFonts w:ascii="Times New Roman"/>
          <w:b w:val="false"/>
          <w:i w:val="false"/>
          <w:color w:val="000000"/>
          <w:sz w:val="28"/>
        </w:rPr>
        <w:t xml:space="preserve">шараларға қарамастан 1998 жылдың төртіншi тоқсанында өндiрiс пен </w:t>
      </w:r>
    </w:p>
    <w:p>
      <w:pPr>
        <w:spacing w:after="0"/>
        <w:ind w:left="0"/>
        <w:jc w:val="both"/>
      </w:pPr>
      <w:r>
        <w:rPr>
          <w:rFonts w:ascii="Times New Roman"/>
          <w:b w:val="false"/>
          <w:i w:val="false"/>
          <w:color w:val="000000"/>
          <w:sz w:val="28"/>
        </w:rPr>
        <w:t>кiрiстердiң айтарлықтай кемуiне жол берiлдi.</w:t>
      </w:r>
    </w:p>
    <w:p>
      <w:pPr>
        <w:spacing w:after="0"/>
        <w:ind w:left="0"/>
        <w:jc w:val="both"/>
      </w:pPr>
      <w:r>
        <w:rPr>
          <w:rFonts w:ascii="Times New Roman"/>
          <w:b w:val="false"/>
          <w:i w:val="false"/>
          <w:color w:val="000000"/>
          <w:sz w:val="28"/>
        </w:rPr>
        <w:t>     2-таблица  Негізгі макроэкономикалық көрсеткіштердің</w:t>
      </w:r>
    </w:p>
    <w:p>
      <w:pPr>
        <w:spacing w:after="0"/>
        <w:ind w:left="0"/>
        <w:jc w:val="both"/>
      </w:pPr>
      <w:r>
        <w:rPr>
          <w:rFonts w:ascii="Times New Roman"/>
          <w:b w:val="false"/>
          <w:i w:val="false"/>
          <w:color w:val="000000"/>
          <w:sz w:val="28"/>
        </w:rPr>
        <w:t>динамикасы, 1998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1998ж     4-1998 ж.</w:t>
      </w:r>
    </w:p>
    <w:p>
      <w:pPr>
        <w:spacing w:after="0"/>
        <w:ind w:left="0"/>
        <w:jc w:val="both"/>
      </w:pPr>
      <w:r>
        <w:rPr>
          <w:rFonts w:ascii="Times New Roman"/>
          <w:b w:val="false"/>
          <w:i w:val="false"/>
          <w:color w:val="000000"/>
          <w:sz w:val="28"/>
        </w:rPr>
        <w:t>                                      тоқс.       1997 жылға</w:t>
      </w:r>
    </w:p>
    <w:p>
      <w:pPr>
        <w:spacing w:after="0"/>
        <w:ind w:left="0"/>
        <w:jc w:val="both"/>
      </w:pPr>
      <w:r>
        <w:rPr>
          <w:rFonts w:ascii="Times New Roman"/>
          <w:b w:val="false"/>
          <w:i w:val="false"/>
          <w:color w:val="000000"/>
          <w:sz w:val="28"/>
        </w:rPr>
        <w:t>                                      1998  ж.  3-%</w:t>
      </w:r>
    </w:p>
    <w:p>
      <w:pPr>
        <w:spacing w:after="0"/>
        <w:ind w:left="0"/>
        <w:jc w:val="both"/>
      </w:pPr>
      <w:r>
        <w:rPr>
          <w:rFonts w:ascii="Times New Roman"/>
          <w:b w:val="false"/>
          <w:i w:val="false"/>
          <w:color w:val="000000"/>
          <w:sz w:val="28"/>
        </w:rPr>
        <w:t>                                      тоқс.       % есебiмен</w:t>
      </w:r>
    </w:p>
    <w:p>
      <w:pPr>
        <w:spacing w:after="0"/>
        <w:ind w:left="0"/>
        <w:jc w:val="both"/>
      </w:pPr>
      <w:r>
        <w:rPr>
          <w:rFonts w:ascii="Times New Roman"/>
          <w:b w:val="false"/>
          <w:i w:val="false"/>
          <w:color w:val="000000"/>
          <w:sz w:val="28"/>
        </w:rPr>
        <w:t xml:space="preserve">                                      есебімен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iшкi өнiм                        82,8       97,5</w:t>
      </w:r>
    </w:p>
    <w:p>
      <w:pPr>
        <w:spacing w:after="0"/>
        <w:ind w:left="0"/>
        <w:jc w:val="both"/>
      </w:pPr>
      <w:r>
        <w:rPr>
          <w:rFonts w:ascii="Times New Roman"/>
          <w:b w:val="false"/>
          <w:i w:val="false"/>
          <w:color w:val="000000"/>
          <w:sz w:val="28"/>
        </w:rPr>
        <w:t>     Өнеркәсiп өндiрiсiнiң көлемi          102,6       97,9</w:t>
      </w:r>
    </w:p>
    <w:p>
      <w:pPr>
        <w:spacing w:after="0"/>
        <w:ind w:left="0"/>
        <w:jc w:val="both"/>
      </w:pPr>
      <w:r>
        <w:rPr>
          <w:rFonts w:ascii="Times New Roman"/>
          <w:b w:val="false"/>
          <w:i w:val="false"/>
          <w:color w:val="000000"/>
          <w:sz w:val="28"/>
        </w:rPr>
        <w:t>     Инвестициялар көлемi                   97,0       112,8</w:t>
      </w:r>
    </w:p>
    <w:p>
      <w:pPr>
        <w:spacing w:after="0"/>
        <w:ind w:left="0"/>
        <w:jc w:val="both"/>
      </w:pPr>
      <w:r>
        <w:rPr>
          <w:rFonts w:ascii="Times New Roman"/>
          <w:b w:val="false"/>
          <w:i w:val="false"/>
          <w:color w:val="000000"/>
          <w:sz w:val="28"/>
        </w:rPr>
        <w:t>     Экспорт                                87,6       83,7</w:t>
      </w:r>
    </w:p>
    <w:p>
      <w:pPr>
        <w:spacing w:after="0"/>
        <w:ind w:left="0"/>
        <w:jc w:val="both"/>
      </w:pPr>
      <w:r>
        <w:rPr>
          <w:rFonts w:ascii="Times New Roman"/>
          <w:b w:val="false"/>
          <w:i w:val="false"/>
          <w:color w:val="000000"/>
          <w:sz w:val="28"/>
        </w:rPr>
        <w:t>     Импорт                                 94,7       91,6</w:t>
      </w:r>
    </w:p>
    <w:p>
      <w:pPr>
        <w:spacing w:after="0"/>
        <w:ind w:left="0"/>
        <w:jc w:val="both"/>
      </w:pPr>
      <w:r>
        <w:rPr>
          <w:rFonts w:ascii="Times New Roman"/>
          <w:b w:val="false"/>
          <w:i w:val="false"/>
          <w:color w:val="000000"/>
          <w:sz w:val="28"/>
        </w:rPr>
        <w:t>     Мемлекеттiк бюджеттiң кiрiстерi        72,8       80,8</w:t>
      </w:r>
    </w:p>
    <w:p>
      <w:pPr>
        <w:spacing w:after="0"/>
        <w:ind w:left="0"/>
        <w:jc w:val="both"/>
      </w:pPr>
      <w:r>
        <w:rPr>
          <w:rFonts w:ascii="Times New Roman"/>
          <w:b w:val="false"/>
          <w:i w:val="false"/>
          <w:color w:val="000000"/>
          <w:sz w:val="28"/>
        </w:rPr>
        <w:t>     Тұтыну бағаларының индексi              0,4       1,9</w:t>
      </w:r>
    </w:p>
    <w:p>
      <w:pPr>
        <w:spacing w:after="0"/>
        <w:ind w:left="0"/>
        <w:jc w:val="both"/>
      </w:pPr>
      <w:r>
        <w:rPr>
          <w:rFonts w:ascii="Times New Roman"/>
          <w:b w:val="false"/>
          <w:i w:val="false"/>
          <w:color w:val="000000"/>
          <w:sz w:val="28"/>
        </w:rPr>
        <w:t>     (кезеңнiң аяғына)</w:t>
      </w:r>
    </w:p>
    <w:p>
      <w:pPr>
        <w:spacing w:after="0"/>
        <w:ind w:left="0"/>
        <w:jc w:val="both"/>
      </w:pPr>
      <w:r>
        <w:rPr>
          <w:rFonts w:ascii="Times New Roman"/>
          <w:b w:val="false"/>
          <w:i w:val="false"/>
          <w:color w:val="000000"/>
          <w:sz w:val="28"/>
        </w:rPr>
        <w:t>     Теңгеге қатысы бойынша АҚШ             83,8       83,8</w:t>
      </w:r>
    </w:p>
    <w:p>
      <w:pPr>
        <w:spacing w:after="0"/>
        <w:ind w:left="0"/>
        <w:jc w:val="both"/>
      </w:pPr>
      <w:r>
        <w:rPr>
          <w:rFonts w:ascii="Times New Roman"/>
          <w:b w:val="false"/>
          <w:i w:val="false"/>
          <w:color w:val="000000"/>
          <w:sz w:val="28"/>
        </w:rPr>
        <w:t xml:space="preserve">     долларының бағамы, кезеңнiң </w:t>
      </w:r>
    </w:p>
    <w:p>
      <w:pPr>
        <w:spacing w:after="0"/>
        <w:ind w:left="0"/>
        <w:jc w:val="both"/>
      </w:pPr>
      <w:r>
        <w:rPr>
          <w:rFonts w:ascii="Times New Roman"/>
          <w:b w:val="false"/>
          <w:i w:val="false"/>
          <w:color w:val="000000"/>
          <w:sz w:val="28"/>
        </w:rPr>
        <w:t>     аяғына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жылы әлемдiк шикiзат рыноктарында ахуалдың жақсаруы сезiлмейдi, ресей экономикасы бұрынғысынша дағдарыс жағдайында болады және қаржы ресурстарына елеулi қажеттiктi бастан кешiредi. Ресейде рубль бағамының құлдырауы және құнсыздану процестерiнiң өсуi жалғасатын болады, ол оны өнiм экспорты үшiн мәнсiз етедi. Бiр мезгiлде сыртқы, сондай-ақ iшкi қарыз алулардың есебiнен мемлекеттiк бюджет тапшылығын қаржыландыру бойынша қиындықтар орын алатын болады. </w:t>
      </w:r>
      <w:r>
        <w:br/>
      </w:r>
      <w:r>
        <w:rPr>
          <w:rFonts w:ascii="Times New Roman"/>
          <w:b w:val="false"/>
          <w:i w:val="false"/>
          <w:color w:val="000000"/>
          <w:sz w:val="28"/>
        </w:rPr>
        <w:t xml:space="preserve">
      Ресей экономикасындағы күрделi ахуал iс жүзiнде ТМД-ның барлық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мемлекеттерiне, әсiресе оларға Қазақстан да жататын Ресеймен тауар </w:t>
      </w:r>
    </w:p>
    <w:p>
      <w:pPr>
        <w:spacing w:after="0"/>
        <w:ind w:left="0"/>
        <w:jc w:val="both"/>
      </w:pPr>
      <w:r>
        <w:rPr>
          <w:rFonts w:ascii="Times New Roman"/>
          <w:b w:val="false"/>
          <w:i w:val="false"/>
          <w:color w:val="000000"/>
          <w:sz w:val="28"/>
        </w:rPr>
        <w:t>айналымының үлкен көлемiне ие елдерге шетелдiк инвесторлардың сенiмiнiң</w:t>
      </w:r>
    </w:p>
    <w:p>
      <w:pPr>
        <w:spacing w:after="0"/>
        <w:ind w:left="0"/>
        <w:jc w:val="both"/>
      </w:pPr>
      <w:r>
        <w:rPr>
          <w:rFonts w:ascii="Times New Roman"/>
          <w:b w:val="false"/>
          <w:i w:val="false"/>
          <w:color w:val="000000"/>
          <w:sz w:val="28"/>
        </w:rPr>
        <w:t>азаюына себеп болды. Нәтижесiнде республикаға түсетiн шетелдiк</w:t>
      </w:r>
    </w:p>
    <w:p>
      <w:pPr>
        <w:spacing w:after="0"/>
        <w:ind w:left="0"/>
        <w:jc w:val="both"/>
      </w:pPr>
      <w:r>
        <w:rPr>
          <w:rFonts w:ascii="Times New Roman"/>
          <w:b w:val="false"/>
          <w:i w:val="false"/>
          <w:color w:val="000000"/>
          <w:sz w:val="28"/>
        </w:rPr>
        <w:t xml:space="preserve">инвестициялардың көлемi 1997 жылғы 79,0 млрд. теңгеден 1998 жылы </w:t>
      </w:r>
    </w:p>
    <w:p>
      <w:pPr>
        <w:spacing w:after="0"/>
        <w:ind w:left="0"/>
        <w:jc w:val="both"/>
      </w:pPr>
      <w:r>
        <w:rPr>
          <w:rFonts w:ascii="Times New Roman"/>
          <w:b w:val="false"/>
          <w:i w:val="false"/>
          <w:color w:val="000000"/>
          <w:sz w:val="28"/>
        </w:rPr>
        <w:t>47,4 млрд. теңгеге айтарлықтай кемiдi.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3-таблица Инвестициялар көлемі, млрд теңге</w:t>
      </w:r>
    </w:p>
    <w:p>
      <w:pPr>
        <w:spacing w:after="0"/>
        <w:ind w:left="0"/>
        <w:jc w:val="both"/>
      </w:pPr>
      <w:r>
        <w:rPr>
          <w:rFonts w:ascii="Times New Roman"/>
          <w:b w:val="false"/>
          <w:i w:val="false"/>
          <w:color w:val="000000"/>
          <w:sz w:val="28"/>
        </w:rPr>
        <w:t>                     1997         1998    1998    1998</w:t>
      </w:r>
    </w:p>
    <w:p>
      <w:pPr>
        <w:spacing w:after="0"/>
        <w:ind w:left="0"/>
        <w:jc w:val="both"/>
      </w:pPr>
      <w:r>
        <w:rPr>
          <w:rFonts w:ascii="Times New Roman"/>
          <w:b w:val="false"/>
          <w:i w:val="false"/>
          <w:color w:val="000000"/>
          <w:sz w:val="28"/>
        </w:rPr>
        <w:t>                           1998   2-      3-      4-      1998    1999*</w:t>
      </w:r>
    </w:p>
    <w:p>
      <w:pPr>
        <w:spacing w:after="0"/>
        <w:ind w:left="0"/>
        <w:jc w:val="both"/>
      </w:pPr>
      <w:r>
        <w:rPr>
          <w:rFonts w:ascii="Times New Roman"/>
          <w:b w:val="false"/>
          <w:i w:val="false"/>
          <w:color w:val="000000"/>
          <w:sz w:val="28"/>
        </w:rPr>
        <w:t xml:space="preserve">                           1-     тоқс.   тоқс.   тоқс. </w:t>
      </w:r>
    </w:p>
    <w:p>
      <w:pPr>
        <w:spacing w:after="0"/>
        <w:ind w:left="0"/>
        <w:jc w:val="both"/>
      </w:pPr>
      <w:r>
        <w:rPr>
          <w:rFonts w:ascii="Times New Roman"/>
          <w:b w:val="false"/>
          <w:i w:val="false"/>
          <w:color w:val="000000"/>
          <w:sz w:val="28"/>
        </w:rPr>
        <w:t>                           тоқс.</w:t>
      </w:r>
    </w:p>
    <w:p>
      <w:pPr>
        <w:spacing w:after="0"/>
        <w:ind w:left="0"/>
        <w:jc w:val="both"/>
      </w:pPr>
      <w:r>
        <w:rPr>
          <w:rFonts w:ascii="Times New Roman"/>
          <w:b w:val="false"/>
          <w:i w:val="false"/>
          <w:color w:val="000000"/>
          <w:sz w:val="28"/>
        </w:rPr>
        <w:t xml:space="preserve"> Ішкі                15,0    4,2  13,5    10,3    4,4     32,4    33,2</w:t>
      </w:r>
    </w:p>
    <w:p>
      <w:pPr>
        <w:spacing w:after="0"/>
        <w:ind w:left="0"/>
        <w:jc w:val="both"/>
      </w:pPr>
      <w:r>
        <w:rPr>
          <w:rFonts w:ascii="Times New Roman"/>
          <w:b w:val="false"/>
          <w:i w:val="false"/>
          <w:color w:val="000000"/>
          <w:sz w:val="28"/>
        </w:rPr>
        <w:t xml:space="preserve"> мемлекеттік</w:t>
      </w:r>
    </w:p>
    <w:p>
      <w:pPr>
        <w:spacing w:after="0"/>
        <w:ind w:left="0"/>
        <w:jc w:val="both"/>
      </w:pPr>
      <w:r>
        <w:rPr>
          <w:rFonts w:ascii="Times New Roman"/>
          <w:b w:val="false"/>
          <w:i w:val="false"/>
          <w:color w:val="000000"/>
          <w:sz w:val="28"/>
        </w:rPr>
        <w:t xml:space="preserve"> Жалпы ішкі          0,9     1,1  3,2     1,5     1,0     1,8     1,8</w:t>
      </w:r>
    </w:p>
    <w:p>
      <w:pPr>
        <w:spacing w:after="0"/>
        <w:ind w:left="0"/>
        <w:jc w:val="both"/>
      </w:pPr>
      <w:r>
        <w:rPr>
          <w:rFonts w:ascii="Times New Roman"/>
          <w:b w:val="false"/>
          <w:i w:val="false"/>
          <w:color w:val="000000"/>
          <w:sz w:val="28"/>
        </w:rPr>
        <w:t xml:space="preserve"> өнімге</w:t>
      </w:r>
    </w:p>
    <w:p>
      <w:pPr>
        <w:spacing w:after="0"/>
        <w:ind w:left="0"/>
        <w:jc w:val="both"/>
      </w:pPr>
      <w:r>
        <w:rPr>
          <w:rFonts w:ascii="Times New Roman"/>
          <w:b w:val="false"/>
          <w:i w:val="false"/>
          <w:color w:val="000000"/>
          <w:sz w:val="28"/>
        </w:rPr>
        <w:t xml:space="preserve"> % есебімен </w:t>
      </w:r>
    </w:p>
    <w:p>
      <w:pPr>
        <w:spacing w:after="0"/>
        <w:ind w:left="0"/>
        <w:jc w:val="both"/>
      </w:pPr>
      <w:r>
        <w:rPr>
          <w:rFonts w:ascii="Times New Roman"/>
          <w:b w:val="false"/>
          <w:i w:val="false"/>
          <w:color w:val="000000"/>
          <w:sz w:val="28"/>
        </w:rPr>
        <w:t xml:space="preserve"> Ішкі               118,7    29,2  49,0   60,1   44,2    182,6   164,9</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емес</w:t>
      </w:r>
    </w:p>
    <w:p>
      <w:pPr>
        <w:spacing w:after="0"/>
        <w:ind w:left="0"/>
        <w:jc w:val="both"/>
      </w:pPr>
      <w:r>
        <w:rPr>
          <w:rFonts w:ascii="Times New Roman"/>
          <w:b w:val="false"/>
          <w:i w:val="false"/>
          <w:color w:val="000000"/>
          <w:sz w:val="28"/>
        </w:rPr>
        <w:t xml:space="preserve"> Жалпы  ішкі         7,1     7,6   11,5   12,0   10,0    10,4    9,0</w:t>
      </w:r>
    </w:p>
    <w:p>
      <w:pPr>
        <w:spacing w:after="0"/>
        <w:ind w:left="0"/>
        <w:jc w:val="both"/>
      </w:pPr>
      <w:r>
        <w:rPr>
          <w:rFonts w:ascii="Times New Roman"/>
          <w:b w:val="false"/>
          <w:i w:val="false"/>
          <w:color w:val="000000"/>
          <w:sz w:val="28"/>
        </w:rPr>
        <w:t xml:space="preserve"> өнімге</w:t>
      </w:r>
    </w:p>
    <w:p>
      <w:pPr>
        <w:spacing w:after="0"/>
        <w:ind w:left="0"/>
        <w:jc w:val="both"/>
      </w:pPr>
      <w:r>
        <w:rPr>
          <w:rFonts w:ascii="Times New Roman"/>
          <w:b w:val="false"/>
          <w:i w:val="false"/>
          <w:color w:val="000000"/>
          <w:sz w:val="28"/>
        </w:rPr>
        <w:t xml:space="preserve"> % есебімен         </w:t>
      </w:r>
    </w:p>
    <w:p>
      <w:pPr>
        <w:spacing w:after="0"/>
        <w:ind w:left="0"/>
        <w:jc w:val="both"/>
      </w:pPr>
      <w:r>
        <w:rPr>
          <w:rFonts w:ascii="Times New Roman"/>
          <w:b w:val="false"/>
          <w:i w:val="false"/>
          <w:color w:val="000000"/>
          <w:sz w:val="28"/>
        </w:rPr>
        <w:t xml:space="preserve"> Шетелдік            79,0    18,3   11,4  2,7    15,0    47,4    54,1</w:t>
      </w:r>
    </w:p>
    <w:p>
      <w:pPr>
        <w:spacing w:after="0"/>
        <w:ind w:left="0"/>
        <w:jc w:val="both"/>
      </w:pPr>
      <w:r>
        <w:rPr>
          <w:rFonts w:ascii="Times New Roman"/>
          <w:b w:val="false"/>
          <w:i w:val="false"/>
          <w:color w:val="000000"/>
          <w:sz w:val="28"/>
        </w:rPr>
        <w:t xml:space="preserve"> Жалпы ішкі           4,7     4,8    2,7  0,5    3,4     2,7     2,9</w:t>
      </w:r>
    </w:p>
    <w:p>
      <w:pPr>
        <w:spacing w:after="0"/>
        <w:ind w:left="0"/>
        <w:jc w:val="both"/>
      </w:pPr>
      <w:r>
        <w:rPr>
          <w:rFonts w:ascii="Times New Roman"/>
          <w:b w:val="false"/>
          <w:i w:val="false"/>
          <w:color w:val="000000"/>
          <w:sz w:val="28"/>
        </w:rPr>
        <w:t xml:space="preserve"> өнімге    </w:t>
      </w:r>
    </w:p>
    <w:p>
      <w:pPr>
        <w:spacing w:after="0"/>
        <w:ind w:left="0"/>
        <w:jc w:val="both"/>
      </w:pPr>
      <w:r>
        <w:rPr>
          <w:rFonts w:ascii="Times New Roman"/>
          <w:b w:val="false"/>
          <w:i w:val="false"/>
          <w:color w:val="000000"/>
          <w:sz w:val="28"/>
        </w:rPr>
        <w:t xml:space="preserve"> % есебімен </w:t>
      </w:r>
    </w:p>
    <w:p>
      <w:pPr>
        <w:spacing w:after="0"/>
        <w:ind w:left="0"/>
        <w:jc w:val="both"/>
      </w:pPr>
      <w:r>
        <w:rPr>
          <w:rFonts w:ascii="Times New Roman"/>
          <w:b w:val="false"/>
          <w:i w:val="false"/>
          <w:color w:val="000000"/>
          <w:sz w:val="28"/>
        </w:rPr>
        <w:t xml:space="preserve"> Барлығы             212,8   51,7   73,9  73,1   63,6   262,4   252,2</w:t>
      </w:r>
    </w:p>
    <w:p>
      <w:pPr>
        <w:spacing w:after="0"/>
        <w:ind w:left="0"/>
        <w:jc w:val="both"/>
      </w:pPr>
      <w:r>
        <w:rPr>
          <w:rFonts w:ascii="Times New Roman"/>
          <w:b w:val="false"/>
          <w:i w:val="false"/>
          <w:color w:val="000000"/>
          <w:sz w:val="28"/>
        </w:rPr>
        <w:t xml:space="preserve"> Жалпы ішкі           12,7   13,5   17,3  14,0   14,4   15,0    13,8</w:t>
      </w:r>
    </w:p>
    <w:p>
      <w:pPr>
        <w:spacing w:after="0"/>
        <w:ind w:left="0"/>
        <w:jc w:val="both"/>
      </w:pPr>
      <w:r>
        <w:rPr>
          <w:rFonts w:ascii="Times New Roman"/>
          <w:b w:val="false"/>
          <w:i w:val="false"/>
          <w:color w:val="000000"/>
          <w:sz w:val="28"/>
        </w:rPr>
        <w:t xml:space="preserve"> өнімге</w:t>
      </w:r>
    </w:p>
    <w:p>
      <w:pPr>
        <w:spacing w:after="0"/>
        <w:ind w:left="0"/>
        <w:jc w:val="both"/>
      </w:pPr>
      <w:r>
        <w:rPr>
          <w:rFonts w:ascii="Times New Roman"/>
          <w:b w:val="false"/>
          <w:i w:val="false"/>
          <w:color w:val="000000"/>
          <w:sz w:val="28"/>
        </w:rPr>
        <w:t xml:space="preserve"> % есебімен</w:t>
      </w:r>
    </w:p>
    <w:p>
      <w:pPr>
        <w:spacing w:after="0"/>
        <w:ind w:left="0"/>
        <w:jc w:val="both"/>
      </w:pPr>
      <w:r>
        <w:rPr>
          <w:rFonts w:ascii="Times New Roman"/>
          <w:b w:val="false"/>
          <w:i w:val="false"/>
          <w:color w:val="000000"/>
          <w:sz w:val="28"/>
        </w:rPr>
        <w:t xml:space="preserve"> *-болжам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Қалыптасқан жағдайда Қазақстан республикасының Үкіметі мен Қазақстан Республикасының Ұлттық Банкі ақша-несие және салық-бюджет жүйелерінің тепе-теңдігін қамтамасыз етуге, төлем балансын жақсартуға, импортты алмастыру және экспортты дамытуды қолдау саясатын жүргізуге, әсіресе халықтың кедейленген топтарын қамсыздандыру бөлігінде әлеуметтік шығындарды азайтуға бағытталған теңгенің еркін бағамына көшу туралы шешім қабылдады. 1999 жылға арналған әлеуметтік-экономикалық саясаттың негізінде мемлекетке және елдің банк жүйесіне халықтың және кәсіпорындардың сенімін </w:t>
      </w:r>
    </w:p>
    <w:bookmarkStart w:name="z1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сақтау жатыр. Бұл ақша салымдарын сақтау және мемлекеттің өзіне қабылдаған </w:t>
      </w:r>
    </w:p>
    <w:p>
      <w:pPr>
        <w:spacing w:after="0"/>
        <w:ind w:left="0"/>
        <w:jc w:val="both"/>
      </w:pPr>
      <w:r>
        <w:rPr>
          <w:rFonts w:ascii="Times New Roman"/>
          <w:b w:val="false"/>
          <w:i w:val="false"/>
          <w:color w:val="000000"/>
          <w:sz w:val="28"/>
        </w:rPr>
        <w:t>міндеттемелерін орындау арқылы қамтамасыз етілетін болады.</w:t>
      </w:r>
    </w:p>
    <w:p>
      <w:pPr>
        <w:spacing w:after="0"/>
        <w:ind w:left="0"/>
        <w:jc w:val="both"/>
      </w:pPr>
      <w:r>
        <w:rPr>
          <w:rFonts w:ascii="Times New Roman"/>
          <w:b w:val="false"/>
          <w:i w:val="false"/>
          <w:color w:val="000000"/>
          <w:sz w:val="28"/>
        </w:rPr>
        <w:t xml:space="preserve">     Төменде 1999-2001 жылдарға арналған әлеуметтік-экономикалық </w:t>
      </w:r>
    </w:p>
    <w:p>
      <w:pPr>
        <w:spacing w:after="0"/>
        <w:ind w:left="0"/>
        <w:jc w:val="both"/>
      </w:pPr>
      <w:r>
        <w:rPr>
          <w:rFonts w:ascii="Times New Roman"/>
          <w:b w:val="false"/>
          <w:i w:val="false"/>
          <w:color w:val="000000"/>
          <w:sz w:val="28"/>
        </w:rPr>
        <w:t>дамудың негізгі көрсеткіштерінің макроэкономикалық болжамы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4-таблица Негізгі макроэкономикалық көрсеткіштер, 1999-2001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2000*       2001*</w:t>
      </w:r>
    </w:p>
    <w:p>
      <w:pPr>
        <w:spacing w:after="0"/>
        <w:ind w:left="0"/>
        <w:jc w:val="both"/>
      </w:pPr>
      <w:r>
        <w:rPr>
          <w:rFonts w:ascii="Times New Roman"/>
          <w:b w:val="false"/>
          <w:i w:val="false"/>
          <w:color w:val="000000"/>
          <w:sz w:val="28"/>
        </w:rPr>
        <w:t xml:space="preserve">     Номиналдық жалпы ішкі  </w:t>
      </w:r>
    </w:p>
    <w:p>
      <w:pPr>
        <w:spacing w:after="0"/>
        <w:ind w:left="0"/>
        <w:jc w:val="both"/>
      </w:pPr>
      <w:r>
        <w:rPr>
          <w:rFonts w:ascii="Times New Roman"/>
          <w:b w:val="false"/>
          <w:i w:val="false"/>
          <w:color w:val="000000"/>
          <w:sz w:val="28"/>
        </w:rPr>
        <w:t>     өнім</w:t>
      </w:r>
    </w:p>
    <w:p>
      <w:pPr>
        <w:spacing w:after="0"/>
        <w:ind w:left="0"/>
        <w:jc w:val="both"/>
      </w:pPr>
      <w:r>
        <w:rPr>
          <w:rFonts w:ascii="Times New Roman"/>
          <w:b w:val="false"/>
          <w:i w:val="false"/>
          <w:color w:val="000000"/>
          <w:sz w:val="28"/>
        </w:rPr>
        <w:t>     млрд. теңге                       1824,1      2100,0       2320,9</w:t>
      </w:r>
    </w:p>
    <w:p>
      <w:pPr>
        <w:spacing w:after="0"/>
        <w:ind w:left="0"/>
        <w:jc w:val="both"/>
      </w:pPr>
      <w:r>
        <w:rPr>
          <w:rFonts w:ascii="Times New Roman"/>
          <w:b w:val="false"/>
          <w:i w:val="false"/>
          <w:color w:val="000000"/>
          <w:sz w:val="28"/>
        </w:rPr>
        <w:t>     млрд АҚШ доллары                    15,3        14,5         14,9</w:t>
      </w:r>
    </w:p>
    <w:p>
      <w:pPr>
        <w:spacing w:after="0"/>
        <w:ind w:left="0"/>
        <w:jc w:val="both"/>
      </w:pPr>
      <w:r>
        <w:rPr>
          <w:rFonts w:ascii="Times New Roman"/>
          <w:b w:val="false"/>
          <w:i w:val="false"/>
          <w:color w:val="000000"/>
          <w:sz w:val="28"/>
        </w:rPr>
        <w:t>     Бюджет тапшылығы (млрд.             67,0        63,0         46,4</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Экспорт, млн. АҚШ доллары         5185,0       5192,0      5357,0</w:t>
      </w:r>
    </w:p>
    <w:p>
      <w:pPr>
        <w:spacing w:after="0"/>
        <w:ind w:left="0"/>
        <w:jc w:val="both"/>
      </w:pPr>
      <w:r>
        <w:rPr>
          <w:rFonts w:ascii="Times New Roman"/>
          <w:b w:val="false"/>
          <w:i w:val="false"/>
          <w:color w:val="000000"/>
          <w:sz w:val="28"/>
        </w:rPr>
        <w:t xml:space="preserve">     Жалпы ішкі өнімге %-і               33,9         35,8        35,9    </w:t>
      </w:r>
    </w:p>
    <w:p>
      <w:pPr>
        <w:spacing w:after="0"/>
        <w:ind w:left="0"/>
        <w:jc w:val="both"/>
      </w:pPr>
      <w:r>
        <w:rPr>
          <w:rFonts w:ascii="Times New Roman"/>
          <w:b w:val="false"/>
          <w:i w:val="false"/>
          <w:color w:val="000000"/>
          <w:sz w:val="28"/>
        </w:rPr>
        <w:t>     Импорт, млн. АҚШ доллары          5840,0       5250,0      5200,0</w:t>
      </w:r>
    </w:p>
    <w:p>
      <w:pPr>
        <w:spacing w:after="0"/>
        <w:ind w:left="0"/>
        <w:jc w:val="both"/>
      </w:pPr>
      <w:r>
        <w:rPr>
          <w:rFonts w:ascii="Times New Roman"/>
          <w:b w:val="false"/>
          <w:i w:val="false"/>
          <w:color w:val="000000"/>
          <w:sz w:val="28"/>
        </w:rPr>
        <w:t>     Жалпы ішкі өнімге %-і               29,9         34,3        35,9</w:t>
      </w:r>
    </w:p>
    <w:p>
      <w:pPr>
        <w:spacing w:after="0"/>
        <w:ind w:left="0"/>
        <w:jc w:val="both"/>
      </w:pPr>
      <w:r>
        <w:rPr>
          <w:rFonts w:ascii="Times New Roman"/>
          <w:b w:val="false"/>
          <w:i w:val="false"/>
          <w:color w:val="000000"/>
          <w:sz w:val="28"/>
        </w:rPr>
        <w:t>     АҚШ долларының теңгеге             119,1        144,9       155,5</w:t>
      </w:r>
    </w:p>
    <w:p>
      <w:pPr>
        <w:spacing w:after="0"/>
        <w:ind w:left="0"/>
        <w:jc w:val="both"/>
      </w:pPr>
      <w:r>
        <w:rPr>
          <w:rFonts w:ascii="Times New Roman"/>
          <w:b w:val="false"/>
          <w:i w:val="false"/>
          <w:color w:val="000000"/>
          <w:sz w:val="28"/>
        </w:rPr>
        <w:t xml:space="preserve">     бағамы, орташа алғанда </w:t>
      </w:r>
    </w:p>
    <w:p>
      <w:pPr>
        <w:spacing w:after="0"/>
        <w:ind w:left="0"/>
        <w:jc w:val="both"/>
      </w:pPr>
      <w:r>
        <w:rPr>
          <w:rFonts w:ascii="Times New Roman"/>
          <w:b w:val="false"/>
          <w:i w:val="false"/>
          <w:color w:val="000000"/>
          <w:sz w:val="28"/>
        </w:rPr>
        <w:t>     жылдығы</w:t>
      </w:r>
    </w:p>
    <w:p>
      <w:pPr>
        <w:spacing w:after="0"/>
        <w:ind w:left="0"/>
        <w:jc w:val="both"/>
      </w:pPr>
      <w:r>
        <w:rPr>
          <w:rFonts w:ascii="Times New Roman"/>
          <w:b w:val="false"/>
          <w:i w:val="false"/>
          <w:color w:val="000000"/>
          <w:sz w:val="28"/>
        </w:rPr>
        <w:t>     *-болжам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Таблицадан көрінгеніндей, жалпы ішкі өнімнің одан кейін 2001 жылы доллармен есептегенде өсуі арқылы 2000 жылы номиналдық көрсеткіште құлдырауы жобалануда. Жүргізілетін саясат шеңберінде импорт көлемінің жалпы ішкі өнімге шаққанда 5840,0 млн. АҚШ долларынан 5200,0 млн. АҚШ долларына дейін төмендеуі күтілуде. Жобаланған экспортты 5185,0 млн. АҚШ долларынан 5357,0 млн. АҚШ долларына дейін жоғарылату әлемдік рыноктың қазіргі конъюнктурасының болашақта жақсаруына негізделген. </w:t>
      </w:r>
      <w:r>
        <w:br/>
      </w:r>
      <w:r>
        <w:rPr>
          <w:rFonts w:ascii="Times New Roman"/>
          <w:b w:val="false"/>
          <w:i w:val="false"/>
          <w:color w:val="000000"/>
          <w:sz w:val="28"/>
        </w:rPr>
        <w:t>
 </w:t>
      </w:r>
      <w:r>
        <w:br/>
      </w:r>
      <w:r>
        <w:rPr>
          <w:rFonts w:ascii="Times New Roman"/>
          <w:b w:val="false"/>
          <w:i w:val="false"/>
          <w:color w:val="000000"/>
          <w:sz w:val="28"/>
        </w:rPr>
        <w:t xml:space="preserve">
      МИБ-сының мемлекеттік инвестициялық саясаттың басымдықтарына сәйкестігі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1999-2001 кезеңге МИБ-сының салалық басымдықтарын айқындау Қазақстан Республикасының 2030 жылға дейінгі дамуының ұзақ мерзімді стратегиясы негізінде құрылады. Жобаларды салалар бойынша бөлу Қазақстан Республикасы Үкіметінің әрбір саладағы басым міндеттерін көрсетеді. </w:t>
      </w:r>
      <w:r>
        <w:br/>
      </w:r>
      <w:r>
        <w:rPr>
          <w:rFonts w:ascii="Times New Roman"/>
          <w:b w:val="false"/>
          <w:i w:val="false"/>
          <w:color w:val="000000"/>
          <w:sz w:val="28"/>
        </w:rPr>
        <w:t xml:space="preserve">
      Жобаларды тізбелер ішінде жүйелеу өз кезегінде 2030 Стратегиясының басымдықтарына сәйкес келетін, республикалық бюджетте пайдаланылатын жіктеуге сәйкес жүзеге асырылады. Осылайша олардың қаржыландырылуы 1999-2001 жылдарға арналған МИБ-сы шеңберiнде басым болып табылатын салалардың тiзбесi дамудың ұзақ мерзiмдiк стратегиясымен келiсiледi және шектеулi бюджет қаражаттарын оңтайлы бөлу талаптарына жауап бередi. </w:t>
      </w:r>
      <w:r>
        <w:br/>
      </w:r>
      <w:r>
        <w:rPr>
          <w:rFonts w:ascii="Times New Roman"/>
          <w:b w:val="false"/>
          <w:i w:val="false"/>
          <w:color w:val="000000"/>
          <w:sz w:val="28"/>
        </w:rPr>
        <w:t xml:space="preserve">
      1999-2001 жылдарға арналған МИБ-сының салалық стратегиясы да экономиканың жекелеген секторларын дамыту бағдарламаларына негiзделген. Салалық бағдарламалар әрбiр сектордың салыстырмалы маңызын, оның даму перспективаларын, сондай-ақ экономиканың жалпы өсу мүмкiндiгiнiң үлесiн көрсетедi. Олар сол немесе өзге сектордың мүмкiндiгiнше дамуының негiзгi бағыттарын қалыптастырады, күнделiктi және жоспарлы мiндеттердi шешудiң шаралары мен тәсілдерiн белгiлейдi, мемлекеттiк сектордың әрбiр саладағы жеке салмағын және оның даму перспективаларын сипаттайды. </w:t>
      </w:r>
      <w:r>
        <w:br/>
      </w:r>
      <w:r>
        <w:rPr>
          <w:rFonts w:ascii="Times New Roman"/>
          <w:b w:val="false"/>
          <w:i w:val="false"/>
          <w:color w:val="000000"/>
          <w:sz w:val="28"/>
        </w:rPr>
        <w:t>
      "Бюджет жүйесi туралы" Қазақстан Республикасының 1999 жылғы 1 сәуiрдегi N 357-1 </w:t>
      </w:r>
      <w:r>
        <w:rPr>
          <w:rFonts w:ascii="Times New Roman"/>
          <w:b w:val="false"/>
          <w:i w:val="false"/>
          <w:color w:val="000000"/>
          <w:sz w:val="28"/>
        </w:rPr>
        <w:t xml:space="preserve">Z990357_ </w:t>
      </w:r>
      <w:r>
        <w:rPr>
          <w:rFonts w:ascii="Times New Roman"/>
          <w:b w:val="false"/>
          <w:i w:val="false"/>
          <w:color w:val="000000"/>
          <w:sz w:val="28"/>
        </w:rPr>
        <w:t xml:space="preserve">ҚР Заңына сәйкес 1999 жылдан бастап жергiлiктi деңгейдегi өнеркәсiп және құрылыс объектiлерiн қаржыландыру жергiлiктi бюджеттердiң қаражаттары есебiнен жүзеге асырылады. Осымен бiр мезгiлде жергiлiктi атқарушы органдарға Қазақстан Республикасының Yкiметiмен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келiсiлген аймақтық инвестициялық бағдарламаларды қаржыландыру үшiн заңды </w:t>
      </w:r>
    </w:p>
    <w:p>
      <w:pPr>
        <w:spacing w:after="0"/>
        <w:ind w:left="0"/>
        <w:jc w:val="both"/>
      </w:pPr>
      <w:r>
        <w:rPr>
          <w:rFonts w:ascii="Times New Roman"/>
          <w:b w:val="false"/>
          <w:i w:val="false"/>
          <w:color w:val="000000"/>
          <w:sz w:val="28"/>
        </w:rPr>
        <w:t xml:space="preserve">және жеке тұлғалардан, шетелдiк мемлекеттерден қаражаттар ала тұру құқығы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Төменде мемлекеттiк инвестицияларды пайдаланудың басым бағыттарын </w:t>
      </w:r>
    </w:p>
    <w:p>
      <w:pPr>
        <w:spacing w:after="0"/>
        <w:ind w:left="0"/>
        <w:jc w:val="both"/>
      </w:pPr>
      <w:r>
        <w:rPr>
          <w:rFonts w:ascii="Times New Roman"/>
          <w:b w:val="false"/>
          <w:i w:val="false"/>
          <w:color w:val="000000"/>
          <w:sz w:val="28"/>
        </w:rPr>
        <w:t>сипаттайтын салалар бойынша МИБ-сын қаржыландыру көлемдерi 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5-таблица 1999-2001 МИБ-сының секторлар бойынша құрылымы, млн. АҚШ </w:t>
      </w:r>
    </w:p>
    <w:p>
      <w:pPr>
        <w:spacing w:after="0"/>
        <w:ind w:left="0"/>
        <w:jc w:val="both"/>
      </w:pPr>
      <w:r>
        <w:rPr>
          <w:rFonts w:ascii="Times New Roman"/>
          <w:b w:val="false"/>
          <w:i w:val="false"/>
          <w:color w:val="000000"/>
          <w:sz w:val="28"/>
        </w:rPr>
        <w:t>доллары</w:t>
      </w:r>
    </w:p>
    <w:p>
      <w:pPr>
        <w:spacing w:after="0"/>
        <w:ind w:left="0"/>
        <w:jc w:val="both"/>
      </w:pPr>
      <w:r>
        <w:rPr>
          <w:rFonts w:ascii="Times New Roman"/>
          <w:b w:val="false"/>
          <w:i w:val="false"/>
          <w:color w:val="000000"/>
          <w:sz w:val="28"/>
        </w:rPr>
        <w:t>     Сектор      Жобалар-   1999 ж.   1999-    2000 ж.     Сектордың</w:t>
      </w:r>
    </w:p>
    <w:p>
      <w:pPr>
        <w:spacing w:after="0"/>
        <w:ind w:left="0"/>
        <w:jc w:val="both"/>
      </w:pPr>
      <w:r>
        <w:rPr>
          <w:rFonts w:ascii="Times New Roman"/>
          <w:b w:val="false"/>
          <w:i w:val="false"/>
          <w:color w:val="000000"/>
          <w:sz w:val="28"/>
        </w:rPr>
        <w:t>                 дың         дейін    2001     кейін       МИБ жалпы</w:t>
      </w:r>
    </w:p>
    <w:p>
      <w:pPr>
        <w:spacing w:after="0"/>
        <w:ind w:left="0"/>
        <w:jc w:val="both"/>
      </w:pPr>
      <w:r>
        <w:rPr>
          <w:rFonts w:ascii="Times New Roman"/>
          <w:b w:val="false"/>
          <w:i w:val="false"/>
          <w:color w:val="000000"/>
          <w:sz w:val="28"/>
        </w:rPr>
        <w:t>                 жалпы                жж.                  сомасындағы</w:t>
      </w:r>
    </w:p>
    <w:p>
      <w:pPr>
        <w:spacing w:after="0"/>
        <w:ind w:left="0"/>
        <w:jc w:val="both"/>
      </w:pPr>
      <w:r>
        <w:rPr>
          <w:rFonts w:ascii="Times New Roman"/>
          <w:b w:val="false"/>
          <w:i w:val="false"/>
          <w:color w:val="000000"/>
          <w:sz w:val="28"/>
        </w:rPr>
        <w:t>                 құны                                      үлесі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165,29    48,17     75,71     41,41                4,3</w:t>
      </w:r>
    </w:p>
    <w:p>
      <w:pPr>
        <w:spacing w:after="0"/>
        <w:ind w:left="0"/>
        <w:jc w:val="both"/>
      </w:pPr>
      <w:r>
        <w:rPr>
          <w:rFonts w:ascii="Times New Roman"/>
          <w:b w:val="false"/>
          <w:i w:val="false"/>
          <w:color w:val="000000"/>
          <w:sz w:val="28"/>
        </w:rPr>
        <w:t>     сипаттағы</w:t>
      </w:r>
    </w:p>
    <w:p>
      <w:pPr>
        <w:spacing w:after="0"/>
        <w:ind w:left="0"/>
        <w:jc w:val="both"/>
      </w:pPr>
      <w:r>
        <w:rPr>
          <w:rFonts w:ascii="Times New Roman"/>
          <w:b w:val="false"/>
          <w:i w:val="false"/>
          <w:color w:val="000000"/>
          <w:sz w:val="28"/>
        </w:rPr>
        <w:t>     мемлекеттік</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Қоғамдық      79,11     27,04     32,27     19,80                2,0</w:t>
      </w:r>
    </w:p>
    <w:p>
      <w:pPr>
        <w:spacing w:after="0"/>
        <w:ind w:left="0"/>
        <w:jc w:val="both"/>
      </w:pPr>
      <w:r>
        <w:rPr>
          <w:rFonts w:ascii="Times New Roman"/>
          <w:b w:val="false"/>
          <w:i w:val="false"/>
          <w:color w:val="000000"/>
          <w:sz w:val="28"/>
        </w:rPr>
        <w:t>     тәртіп және</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Білім         154,49    37,10     82,86     34,53                4,0</w:t>
      </w:r>
    </w:p>
    <w:p>
      <w:pPr>
        <w:spacing w:after="0"/>
        <w:ind w:left="0"/>
        <w:jc w:val="both"/>
      </w:pPr>
      <w:r>
        <w:rPr>
          <w:rFonts w:ascii="Times New Roman"/>
          <w:b w:val="false"/>
          <w:i w:val="false"/>
          <w:color w:val="000000"/>
          <w:sz w:val="28"/>
        </w:rPr>
        <w:t>     Денсаулық     149,61    41,80     82,08     25,73                3,9</w:t>
      </w:r>
    </w:p>
    <w:p>
      <w:pPr>
        <w:spacing w:after="0"/>
        <w:ind w:left="0"/>
        <w:jc w:val="both"/>
      </w:pPr>
      <w:r>
        <w:rPr>
          <w:rFonts w:ascii="Times New Roman"/>
          <w:b w:val="false"/>
          <w:i w:val="false"/>
          <w:color w:val="000000"/>
          <w:sz w:val="28"/>
        </w:rPr>
        <w:t>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34,03    33,47     0,56          *                0,9</w:t>
      </w:r>
    </w:p>
    <w:p>
      <w:pPr>
        <w:spacing w:after="0"/>
        <w:ind w:left="0"/>
        <w:jc w:val="both"/>
      </w:pPr>
      <w:r>
        <w:rPr>
          <w:rFonts w:ascii="Times New Roman"/>
          <w:b w:val="false"/>
          <w:i w:val="false"/>
          <w:color w:val="000000"/>
          <w:sz w:val="28"/>
        </w:rPr>
        <w:t>     көмек және</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     қамсыздандыру</w:t>
      </w:r>
    </w:p>
    <w:p>
      <w:pPr>
        <w:spacing w:after="0"/>
        <w:ind w:left="0"/>
        <w:jc w:val="both"/>
      </w:pPr>
      <w:r>
        <w:rPr>
          <w:rFonts w:ascii="Times New Roman"/>
          <w:b w:val="false"/>
          <w:i w:val="false"/>
          <w:color w:val="000000"/>
          <w:sz w:val="28"/>
        </w:rPr>
        <w:t>     Отын-          217,28   18,49     93,79      105,00              5,6</w:t>
      </w:r>
    </w:p>
    <w:p>
      <w:pPr>
        <w:spacing w:after="0"/>
        <w:ind w:left="0"/>
        <w:jc w:val="both"/>
      </w:pPr>
      <w:r>
        <w:rPr>
          <w:rFonts w:ascii="Times New Roman"/>
          <w:b w:val="false"/>
          <w:i w:val="false"/>
          <w:color w:val="000000"/>
          <w:sz w:val="28"/>
        </w:rPr>
        <w:t xml:space="preserve">     энергетикалық  </w:t>
      </w:r>
    </w:p>
    <w:p>
      <w:pPr>
        <w:spacing w:after="0"/>
        <w:ind w:left="0"/>
        <w:jc w:val="both"/>
      </w:pPr>
      <w:r>
        <w:rPr>
          <w:rFonts w:ascii="Times New Roman"/>
          <w:b w:val="false"/>
          <w:i w:val="false"/>
          <w:color w:val="000000"/>
          <w:sz w:val="28"/>
        </w:rPr>
        <w:t xml:space="preserve">     кешен          </w:t>
      </w:r>
    </w:p>
    <w:p>
      <w:pPr>
        <w:spacing w:after="0"/>
        <w:ind w:left="0"/>
        <w:jc w:val="both"/>
      </w:pPr>
      <w:r>
        <w:rPr>
          <w:rFonts w:ascii="Times New Roman"/>
          <w:b w:val="false"/>
          <w:i w:val="false"/>
          <w:color w:val="000000"/>
          <w:sz w:val="28"/>
        </w:rPr>
        <w:t>     Өнеркәсіп,     244,00   9,40     115,13      119,47              6,3</w:t>
      </w:r>
    </w:p>
    <w:p>
      <w:pPr>
        <w:spacing w:after="0"/>
        <w:ind w:left="0"/>
        <w:jc w:val="both"/>
      </w:pPr>
      <w:r>
        <w:rPr>
          <w:rFonts w:ascii="Times New Roman"/>
          <w:b w:val="false"/>
          <w:i w:val="false"/>
          <w:color w:val="000000"/>
          <w:sz w:val="28"/>
        </w:rPr>
        <w:t>     құрылыс және</w:t>
      </w:r>
    </w:p>
    <w:p>
      <w:pPr>
        <w:spacing w:after="0"/>
        <w:ind w:left="0"/>
        <w:jc w:val="both"/>
      </w:pPr>
      <w:r>
        <w:rPr>
          <w:rFonts w:ascii="Times New Roman"/>
          <w:b w:val="false"/>
          <w:i w:val="false"/>
          <w:color w:val="000000"/>
          <w:sz w:val="28"/>
        </w:rPr>
        <w:t>     жер қойнауын</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Көлік және    1790,41   248,97   640,34      901,10              46,1</w:t>
      </w:r>
    </w:p>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Ауыл, су,     1051,67   216,71   227,38      607,58              27,1</w:t>
      </w:r>
    </w:p>
    <w:p>
      <w:pPr>
        <w:spacing w:after="0"/>
        <w:ind w:left="0"/>
        <w:jc w:val="both"/>
      </w:pPr>
      <w:r>
        <w:rPr>
          <w:rFonts w:ascii="Times New Roman"/>
          <w:b w:val="false"/>
          <w:i w:val="false"/>
          <w:color w:val="000000"/>
          <w:sz w:val="28"/>
        </w:rPr>
        <w:t xml:space="preserve">     орман, балық  </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және қоршаған</w:t>
      </w:r>
    </w:p>
    <w:p>
      <w:pPr>
        <w:spacing w:after="0"/>
        <w:ind w:left="0"/>
        <w:jc w:val="both"/>
      </w:pPr>
      <w:r>
        <w:rPr>
          <w:rFonts w:ascii="Times New Roman"/>
          <w:b w:val="false"/>
          <w:i w:val="false"/>
          <w:color w:val="000000"/>
          <w:sz w:val="28"/>
        </w:rPr>
        <w:t>     ортаны қорғау</w:t>
      </w:r>
    </w:p>
    <w:p>
      <w:pPr>
        <w:spacing w:after="0"/>
        <w:ind w:left="0"/>
        <w:jc w:val="both"/>
      </w:pPr>
      <w:r>
        <w:rPr>
          <w:rFonts w:ascii="Times New Roman"/>
          <w:b w:val="false"/>
          <w:i w:val="false"/>
          <w:color w:val="000000"/>
          <w:sz w:val="28"/>
        </w:rPr>
        <w:t>     Барлығы       3885,89   681,15   1350,12     1854,62             100</w:t>
      </w:r>
    </w:p>
    <w:p>
      <w:pPr>
        <w:spacing w:after="0"/>
        <w:ind w:left="0"/>
        <w:jc w:val="both"/>
      </w:pPr>
      <w:r>
        <w:rPr>
          <w:rFonts w:ascii="Times New Roman"/>
          <w:b w:val="false"/>
          <w:i w:val="false"/>
          <w:color w:val="000000"/>
          <w:sz w:val="28"/>
        </w:rPr>
        <w:t>     *-көрсеткіштер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Қаражаттардың ең үлкен бөлігі ауыл шаруашылығы, су ресурстары, </w:t>
      </w:r>
    </w:p>
    <w:p>
      <w:pPr>
        <w:spacing w:after="0"/>
        <w:ind w:left="0"/>
        <w:jc w:val="both"/>
      </w:pPr>
      <w:r>
        <w:rPr>
          <w:rFonts w:ascii="Times New Roman"/>
          <w:b w:val="false"/>
          <w:i w:val="false"/>
          <w:color w:val="000000"/>
          <w:sz w:val="28"/>
        </w:rPr>
        <w:t xml:space="preserve">көлік және байланыс секторларының арасында бөлiндi. Олардың құны  </w:t>
      </w:r>
    </w:p>
    <w:p>
      <w:pPr>
        <w:spacing w:after="0"/>
        <w:ind w:left="0"/>
        <w:jc w:val="both"/>
      </w:pPr>
      <w:r>
        <w:rPr>
          <w:rFonts w:ascii="Times New Roman"/>
          <w:b w:val="false"/>
          <w:i w:val="false"/>
          <w:color w:val="000000"/>
          <w:sz w:val="28"/>
        </w:rPr>
        <w:t>Бағдарламаның жалпы құнының шамамен 70 %-iн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инвестициялау үшiн қаржылық мүмкiншiлiктердi</w:t>
      </w:r>
    </w:p>
    <w:p>
      <w:pPr>
        <w:spacing w:after="0"/>
        <w:ind w:left="0"/>
        <w:jc w:val="both"/>
      </w:pPr>
      <w:r>
        <w:rPr>
          <w:rFonts w:ascii="Times New Roman"/>
          <w:b w:val="false"/>
          <w:i w:val="false"/>
          <w:color w:val="000000"/>
          <w:sz w:val="28"/>
        </w:rPr>
        <w:t>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1999-2001 жылдарға арналған МИБ-сын қаржыландыру көлемдерiн белгiлегенде олардың басымдықтарын анықтау мақсатымен экономиканың және жеке алғанда әрбiр сектордың инвестицияларға мұқтаждықтарына жалпы талдау жүргiзiлдi. Капиталдың амортизациясынан құтылу үшiн басталған жобаларға бiрiншi кезекте көңiл бөлiндi. Одан әрi олар бойынша тиiстi қаулылар қабылданған жобалар, және ақырында, әлеуметтiк және экономикалық маңызы бар, елде нарықтық реформалардың дамуына, оның мемлекеттiк институттарының нығаюына мүмкiндiк беретiн жобалар жалғасады. </w:t>
      </w:r>
      <w:r>
        <w:br/>
      </w:r>
      <w:r>
        <w:rPr>
          <w:rFonts w:ascii="Times New Roman"/>
          <w:b w:val="false"/>
          <w:i w:val="false"/>
          <w:color w:val="000000"/>
          <w:sz w:val="28"/>
        </w:rPr>
        <w:t xml:space="preserve">
      Дегенмен, осы бағдарламаның жалпы сомасы қаржы қаражаттарына соншалық қажеттiктi ғана емес, олардың қанша барын және мемлекеттiң жобаларды iске асыру жөнiндегі мүмкiндiктерiнiң қаншалықты екендiгі де көрсетедi. </w:t>
      </w:r>
      <w:r>
        <w:br/>
      </w:r>
      <w:r>
        <w:rPr>
          <w:rFonts w:ascii="Times New Roman"/>
          <w:b w:val="false"/>
          <w:i w:val="false"/>
          <w:color w:val="000000"/>
          <w:sz w:val="28"/>
        </w:rPr>
        <w:t xml:space="preserve">
      1999-2001 жылдарға арналған МИБ Бағдарламасының жалпы құны бюджеттiк қаржыландыру сомаларынан және гранттар мен заемдар түрiндегi сыртқы қаржы көздерiнен қаржыландыру сомаларынан құралады. 1999 жылға арналған МИБ-сының сомасы болжамды жалпы iшкi өнiмнiң шамамен 3,4%-iн </w:t>
      </w:r>
    </w:p>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құрайды, онда бюджеттiк қаржыландыру жалпы iшкi өнiмнiң 0,3%-iне, ал </w:t>
      </w:r>
    </w:p>
    <w:p>
      <w:pPr>
        <w:spacing w:after="0"/>
        <w:ind w:left="0"/>
        <w:jc w:val="both"/>
      </w:pPr>
      <w:r>
        <w:rPr>
          <w:rFonts w:ascii="Times New Roman"/>
          <w:b w:val="false"/>
          <w:i w:val="false"/>
          <w:color w:val="000000"/>
          <w:sz w:val="28"/>
        </w:rPr>
        <w:t xml:space="preserve">сыртқы қаржы көздерiнен қаржыландыру 3,2%-iне сәйкес келедi. МИБ-сын </w:t>
      </w:r>
    </w:p>
    <w:p>
      <w:pPr>
        <w:spacing w:after="0"/>
        <w:ind w:left="0"/>
        <w:jc w:val="both"/>
      </w:pPr>
      <w:r>
        <w:rPr>
          <w:rFonts w:ascii="Times New Roman"/>
          <w:b w:val="false"/>
          <w:i w:val="false"/>
          <w:color w:val="000000"/>
          <w:sz w:val="28"/>
        </w:rPr>
        <w:t xml:space="preserve">сыртқы қаржы көздерiнен қаржыландыру үкiмет тартатын, оның iшінде үкiмет </w:t>
      </w:r>
    </w:p>
    <w:p>
      <w:pPr>
        <w:spacing w:after="0"/>
        <w:ind w:left="0"/>
        <w:jc w:val="both"/>
      </w:pPr>
      <w:r>
        <w:rPr>
          <w:rFonts w:ascii="Times New Roman"/>
          <w:b w:val="false"/>
          <w:i w:val="false"/>
          <w:color w:val="000000"/>
          <w:sz w:val="28"/>
        </w:rPr>
        <w:t>кепiлдiгiмен алынатын қаражаттарды және қаржы көмегiнiң гранттарын</w:t>
      </w:r>
    </w:p>
    <w:p>
      <w:pPr>
        <w:spacing w:after="0"/>
        <w:ind w:left="0"/>
        <w:jc w:val="both"/>
      </w:pPr>
      <w:r>
        <w:rPr>
          <w:rFonts w:ascii="Times New Roman"/>
          <w:b w:val="false"/>
          <w:i w:val="false"/>
          <w:color w:val="000000"/>
          <w:sz w:val="28"/>
        </w:rPr>
        <w:t>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6-таблица Қаржыландыру көздерінің құрылымы, млн.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    2000* ж.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ішкі өнім    15 300,00   14 500,00   14 900,00</w:t>
      </w:r>
    </w:p>
    <w:p>
      <w:pPr>
        <w:spacing w:after="0"/>
        <w:ind w:left="0"/>
        <w:jc w:val="both"/>
      </w:pPr>
      <w:r>
        <w:rPr>
          <w:rFonts w:ascii="Times New Roman"/>
          <w:b w:val="false"/>
          <w:i w:val="false"/>
          <w:color w:val="000000"/>
          <w:sz w:val="28"/>
        </w:rPr>
        <w:t>     1999-2001           525,75      481,63      342,74</w:t>
      </w:r>
    </w:p>
    <w:p>
      <w:pPr>
        <w:spacing w:after="0"/>
        <w:ind w:left="0"/>
        <w:jc w:val="both"/>
      </w:pPr>
      <w:r>
        <w:rPr>
          <w:rFonts w:ascii="Times New Roman"/>
          <w:b w:val="false"/>
          <w:i w:val="false"/>
          <w:color w:val="000000"/>
          <w:sz w:val="28"/>
        </w:rPr>
        <w:t>     жылдарға арналған</w:t>
      </w:r>
    </w:p>
    <w:p>
      <w:pPr>
        <w:spacing w:after="0"/>
        <w:ind w:left="0"/>
        <w:jc w:val="both"/>
      </w:pPr>
      <w:r>
        <w:rPr>
          <w:rFonts w:ascii="Times New Roman"/>
          <w:b w:val="false"/>
          <w:i w:val="false"/>
          <w:color w:val="000000"/>
          <w:sz w:val="28"/>
        </w:rPr>
        <w:t>     МИБ-сының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Респ. бюджет          38,80       87,86       51,36</w:t>
      </w:r>
    </w:p>
    <w:p>
      <w:pPr>
        <w:spacing w:after="0"/>
        <w:ind w:left="0"/>
        <w:jc w:val="both"/>
      </w:pPr>
      <w:r>
        <w:rPr>
          <w:rFonts w:ascii="Times New Roman"/>
          <w:b w:val="false"/>
          <w:i w:val="false"/>
          <w:color w:val="000000"/>
          <w:sz w:val="28"/>
        </w:rPr>
        <w:t>     Сыртқы               486,95       393,77     291,38</w:t>
      </w:r>
    </w:p>
    <w:p>
      <w:pPr>
        <w:spacing w:after="0"/>
        <w:ind w:left="0"/>
        <w:jc w:val="both"/>
      </w:pPr>
      <w:r>
        <w:rPr>
          <w:rFonts w:ascii="Times New Roman"/>
          <w:b w:val="false"/>
          <w:i w:val="false"/>
          <w:color w:val="000000"/>
          <w:sz w:val="28"/>
        </w:rPr>
        <w:t>     қаржыландыру</w:t>
      </w:r>
    </w:p>
    <w:p>
      <w:pPr>
        <w:spacing w:after="0"/>
        <w:ind w:left="0"/>
        <w:jc w:val="both"/>
      </w:pPr>
      <w:r>
        <w:rPr>
          <w:rFonts w:ascii="Times New Roman"/>
          <w:b w:val="false"/>
          <w:i w:val="false"/>
          <w:color w:val="000000"/>
          <w:sz w:val="28"/>
        </w:rPr>
        <w:t>     Жалпы ішкі             3,44         3,32       2,30</w:t>
      </w:r>
    </w:p>
    <w:p>
      <w:pPr>
        <w:spacing w:after="0"/>
        <w:ind w:left="0"/>
        <w:jc w:val="both"/>
      </w:pPr>
      <w:r>
        <w:rPr>
          <w:rFonts w:ascii="Times New Roman"/>
          <w:b w:val="false"/>
          <w:i w:val="false"/>
          <w:color w:val="000000"/>
          <w:sz w:val="28"/>
        </w:rPr>
        <w:t>     өнімнен</w:t>
      </w:r>
    </w:p>
    <w:p>
      <w:pPr>
        <w:spacing w:after="0"/>
        <w:ind w:left="0"/>
        <w:jc w:val="both"/>
      </w:pPr>
      <w:r>
        <w:rPr>
          <w:rFonts w:ascii="Times New Roman"/>
          <w:b w:val="false"/>
          <w:i w:val="false"/>
          <w:color w:val="000000"/>
          <w:sz w:val="28"/>
        </w:rPr>
        <w:t>     проценттер</w:t>
      </w:r>
    </w:p>
    <w:p>
      <w:pPr>
        <w:spacing w:after="0"/>
        <w:ind w:left="0"/>
        <w:jc w:val="both"/>
      </w:pPr>
      <w:r>
        <w:rPr>
          <w:rFonts w:ascii="Times New Roman"/>
          <w:b w:val="false"/>
          <w:i w:val="false"/>
          <w:color w:val="000000"/>
          <w:sz w:val="28"/>
        </w:rPr>
        <w:t>     оларда:</w:t>
      </w:r>
    </w:p>
    <w:p>
      <w:pPr>
        <w:spacing w:after="0"/>
        <w:ind w:left="0"/>
        <w:jc w:val="both"/>
      </w:pPr>
      <w:r>
        <w:rPr>
          <w:rFonts w:ascii="Times New Roman"/>
          <w:b w:val="false"/>
          <w:i w:val="false"/>
          <w:color w:val="000000"/>
          <w:sz w:val="28"/>
        </w:rPr>
        <w:t>     Жалпы ішкі             0,25         0,61       0,34</w:t>
      </w:r>
    </w:p>
    <w:p>
      <w:pPr>
        <w:spacing w:after="0"/>
        <w:ind w:left="0"/>
        <w:jc w:val="both"/>
      </w:pPr>
      <w:r>
        <w:rPr>
          <w:rFonts w:ascii="Times New Roman"/>
          <w:b w:val="false"/>
          <w:i w:val="false"/>
          <w:color w:val="000000"/>
          <w:sz w:val="28"/>
        </w:rPr>
        <w:t>     өнімнен</w:t>
      </w:r>
    </w:p>
    <w:p>
      <w:pPr>
        <w:spacing w:after="0"/>
        <w:ind w:left="0"/>
        <w:jc w:val="both"/>
      </w:pPr>
      <w:r>
        <w:rPr>
          <w:rFonts w:ascii="Times New Roman"/>
          <w:b w:val="false"/>
          <w:i w:val="false"/>
          <w:color w:val="000000"/>
          <w:sz w:val="28"/>
        </w:rPr>
        <w:t>     респ. бюджет</w:t>
      </w:r>
    </w:p>
    <w:p>
      <w:pPr>
        <w:spacing w:after="0"/>
        <w:ind w:left="0"/>
        <w:jc w:val="both"/>
      </w:pPr>
      <w:r>
        <w:rPr>
          <w:rFonts w:ascii="Times New Roman"/>
          <w:b w:val="false"/>
          <w:i w:val="false"/>
          <w:color w:val="000000"/>
          <w:sz w:val="28"/>
        </w:rPr>
        <w:t>     Жалпы ішкі             3,18         2,72       1,96</w:t>
      </w:r>
    </w:p>
    <w:p>
      <w:pPr>
        <w:spacing w:after="0"/>
        <w:ind w:left="0"/>
        <w:jc w:val="both"/>
      </w:pPr>
      <w:r>
        <w:rPr>
          <w:rFonts w:ascii="Times New Roman"/>
          <w:b w:val="false"/>
          <w:i w:val="false"/>
          <w:color w:val="000000"/>
          <w:sz w:val="28"/>
        </w:rPr>
        <w:t>     өнімнен</w:t>
      </w:r>
    </w:p>
    <w:p>
      <w:pPr>
        <w:spacing w:after="0"/>
        <w:ind w:left="0"/>
        <w:jc w:val="both"/>
      </w:pPr>
      <w:r>
        <w:rPr>
          <w:rFonts w:ascii="Times New Roman"/>
          <w:b w:val="false"/>
          <w:i w:val="false"/>
          <w:color w:val="000000"/>
          <w:sz w:val="28"/>
        </w:rPr>
        <w:t>     сыртқы</w:t>
      </w:r>
    </w:p>
    <w:p>
      <w:pPr>
        <w:spacing w:after="0"/>
        <w:ind w:left="0"/>
        <w:jc w:val="both"/>
      </w:pPr>
      <w:r>
        <w:rPr>
          <w:rFonts w:ascii="Times New Roman"/>
          <w:b w:val="false"/>
          <w:i w:val="false"/>
          <w:color w:val="000000"/>
          <w:sz w:val="28"/>
        </w:rPr>
        <w:t>     қаржыландыру</w:t>
      </w:r>
    </w:p>
    <w:p>
      <w:pPr>
        <w:spacing w:after="0"/>
        <w:ind w:left="0"/>
        <w:jc w:val="both"/>
      </w:pPr>
      <w:r>
        <w:rPr>
          <w:rFonts w:ascii="Times New Roman"/>
          <w:b w:val="false"/>
          <w:i w:val="false"/>
          <w:color w:val="000000"/>
          <w:sz w:val="28"/>
        </w:rPr>
        <w:t>     *- болжам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1999-2001 жылдардың МИБ-сының ерекшелігі республикалық бюджеттен </w:t>
      </w:r>
    </w:p>
    <w:p>
      <w:pPr>
        <w:spacing w:after="0"/>
        <w:ind w:left="0"/>
        <w:jc w:val="both"/>
      </w:pPr>
      <w:r>
        <w:rPr>
          <w:rFonts w:ascii="Times New Roman"/>
          <w:b w:val="false"/>
          <w:i w:val="false"/>
          <w:color w:val="000000"/>
          <w:sz w:val="28"/>
        </w:rPr>
        <w:t xml:space="preserve">құрылысқа және суаққыларды қайта жаңартуға арналған қаржыландыру </w:t>
      </w:r>
    </w:p>
    <w:p>
      <w:pPr>
        <w:spacing w:after="0"/>
        <w:ind w:left="0"/>
        <w:jc w:val="both"/>
      </w:pPr>
      <w:r>
        <w:rPr>
          <w:rFonts w:ascii="Times New Roman"/>
          <w:b w:val="false"/>
          <w:i w:val="false"/>
          <w:color w:val="000000"/>
          <w:sz w:val="28"/>
        </w:rPr>
        <w:t xml:space="preserve">көлемдерін 1999 жылы 201 миллион теңгеге жейін айтарлықтай қысқарту </w:t>
      </w:r>
    </w:p>
    <w:p>
      <w:pPr>
        <w:spacing w:after="0"/>
        <w:ind w:left="0"/>
        <w:jc w:val="both"/>
      </w:pPr>
      <w:r>
        <w:rPr>
          <w:rFonts w:ascii="Times New Roman"/>
          <w:b w:val="false"/>
          <w:i w:val="false"/>
          <w:color w:val="000000"/>
          <w:sz w:val="28"/>
        </w:rPr>
        <w:t xml:space="preserve">болып табылады. 1999-2001 жылдарға арналған МИБ-сына енгізілген, 47% </w:t>
      </w:r>
    </w:p>
    <w:p>
      <w:pPr>
        <w:spacing w:after="0"/>
        <w:ind w:left="0"/>
        <w:jc w:val="both"/>
      </w:pPr>
      <w:r>
        <w:rPr>
          <w:rFonts w:ascii="Times New Roman"/>
          <w:b w:val="false"/>
          <w:i w:val="false"/>
          <w:color w:val="000000"/>
          <w:sz w:val="28"/>
        </w:rPr>
        <w:t>құрайтын, жобалардың жалпы сомасының үлкен бөлігін 2001 жылдан кейін игеру</w:t>
      </w:r>
    </w:p>
    <w:p>
      <w:pPr>
        <w:spacing w:after="0"/>
        <w:ind w:left="0"/>
        <w:jc w:val="both"/>
      </w:pPr>
      <w:r>
        <w:rPr>
          <w:rFonts w:ascii="Times New Roman"/>
          <w:b w:val="false"/>
          <w:i w:val="false"/>
          <w:color w:val="000000"/>
          <w:sz w:val="28"/>
        </w:rPr>
        <w:t>жобалануда.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1-Кесте 1999-2001 жылдарға арналған МИБ-сының қаражаттарын игерудің </w:t>
      </w:r>
    </w:p>
    <w:p>
      <w:pPr>
        <w:spacing w:after="0"/>
        <w:ind w:left="0"/>
        <w:jc w:val="both"/>
      </w:pPr>
      <w:r>
        <w:rPr>
          <w:rFonts w:ascii="Times New Roman"/>
          <w:b w:val="false"/>
          <w:i w:val="false"/>
          <w:color w:val="000000"/>
          <w:sz w:val="28"/>
        </w:rPr>
        <w:t>динамикасы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1999-2001 жылдардың МИБ-сы шеңберінде қаржыландырылатын жобалардың жалпы сомасы шамамен 3885,89 млн. АҚШ долларын құрайды. Олардан 1999 жылға дейін 68115 млн. АҚШ доллары игерілді, 1999 жылдан 2001 жылды қоса алғандағы кезеңде 1350,12 млн. АҚШ долларын игеру жоспарлануда, 2001 жылдан кейін 1854,62 млн. АҚШ долларын игеру жоспарлануда. Атап өтілгеніндей, 1999-2001 жылдарға арналған МИБ-сына енгізілген жобаларды қаржыландырудың негізгі көзі үкіметтік сыртқы заемдар мен гранттар болып қалуда. Қаржыландырудың жалпы сомасындағы олардың үлесі 86,8 % құрайды. </w:t>
      </w:r>
    </w:p>
    <w:bookmarkStart w:name="z2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1999-2001 жылдарға арналған МИБ-сының жобаларын қаржыландыруға </w:t>
      </w:r>
    </w:p>
    <w:p>
      <w:pPr>
        <w:spacing w:after="0"/>
        <w:ind w:left="0"/>
        <w:jc w:val="both"/>
      </w:pPr>
      <w:r>
        <w:rPr>
          <w:rFonts w:ascii="Times New Roman"/>
          <w:b w:val="false"/>
          <w:i w:val="false"/>
          <w:color w:val="000000"/>
          <w:sz w:val="28"/>
        </w:rPr>
        <w:t xml:space="preserve">олардың құрамына халықаралық қаржы ұйымдары және мемлекеттік банктер </w:t>
      </w:r>
    </w:p>
    <w:p>
      <w:pPr>
        <w:spacing w:after="0"/>
        <w:ind w:left="0"/>
        <w:jc w:val="both"/>
      </w:pPr>
      <w:r>
        <w:rPr>
          <w:rFonts w:ascii="Times New Roman"/>
          <w:b w:val="false"/>
          <w:i w:val="false"/>
          <w:color w:val="000000"/>
          <w:sz w:val="28"/>
        </w:rPr>
        <w:t xml:space="preserve">арқылы мемлекеттердің үкіметтері қалай кірсе, дәл осылай жеке </w:t>
      </w:r>
    </w:p>
    <w:p>
      <w:pPr>
        <w:spacing w:after="0"/>
        <w:ind w:left="0"/>
        <w:jc w:val="both"/>
      </w:pPr>
      <w:r>
        <w:rPr>
          <w:rFonts w:ascii="Times New Roman"/>
          <w:b w:val="false"/>
          <w:i w:val="false"/>
          <w:color w:val="000000"/>
          <w:sz w:val="28"/>
        </w:rPr>
        <w:t>коммерциялық банктер кіретін 7 инвестордың қаражаттарын тарту жоспарлануда.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1999-2001 жылдарға арналған МИБ-сын сыртқы</w:t>
      </w:r>
    </w:p>
    <w:p>
      <w:pPr>
        <w:spacing w:after="0"/>
        <w:ind w:left="0"/>
        <w:jc w:val="both"/>
      </w:pPr>
      <w:r>
        <w:rPr>
          <w:rFonts w:ascii="Times New Roman"/>
          <w:b w:val="false"/>
          <w:i w:val="false"/>
          <w:color w:val="000000"/>
          <w:sz w:val="28"/>
        </w:rPr>
        <w:t>     қаржыландырудың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ИДБ - Ислам даму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МИБ шеңберінде инвестициялық жобаларды қаржыландыру үшін сыртқы </w:t>
      </w:r>
    </w:p>
    <w:p>
      <w:pPr>
        <w:spacing w:after="0"/>
        <w:ind w:left="0"/>
        <w:jc w:val="both"/>
      </w:pPr>
      <w:r>
        <w:rPr>
          <w:rFonts w:ascii="Times New Roman"/>
          <w:b w:val="false"/>
          <w:i w:val="false"/>
          <w:color w:val="000000"/>
          <w:sz w:val="28"/>
        </w:rPr>
        <w:t xml:space="preserve">қарыз алудың көлемі 1999-2008 жылдарға арналған мемлекеттік және </w:t>
      </w:r>
    </w:p>
    <w:p>
      <w:pPr>
        <w:spacing w:after="0"/>
        <w:ind w:left="0"/>
        <w:jc w:val="both"/>
      </w:pPr>
      <w:r>
        <w:rPr>
          <w:rFonts w:ascii="Times New Roman"/>
          <w:b w:val="false"/>
          <w:i w:val="false"/>
          <w:color w:val="000000"/>
          <w:sz w:val="28"/>
        </w:rPr>
        <w:t xml:space="preserve">мемлекет кепілдігімен қарыз алу Бағдарламасында берілген осы күнгі </w:t>
      </w:r>
    </w:p>
    <w:p>
      <w:pPr>
        <w:spacing w:after="0"/>
        <w:ind w:left="0"/>
        <w:jc w:val="both"/>
      </w:pPr>
      <w:r>
        <w:rPr>
          <w:rFonts w:ascii="Times New Roman"/>
          <w:b w:val="false"/>
          <w:i w:val="false"/>
          <w:color w:val="000000"/>
          <w:sz w:val="28"/>
        </w:rPr>
        <w:t>қарыз ахуалын бағалау негізінде анықталады.</w:t>
      </w:r>
    </w:p>
    <w:p>
      <w:pPr>
        <w:spacing w:after="0"/>
        <w:ind w:left="0"/>
        <w:jc w:val="both"/>
      </w:pPr>
      <w:r>
        <w:rPr>
          <w:rFonts w:ascii="Times New Roman"/>
          <w:b w:val="false"/>
          <w:i w:val="false"/>
          <w:color w:val="000000"/>
          <w:sz w:val="28"/>
        </w:rPr>
        <w:t xml:space="preserve">     1997-1999 жылдарда алынған және 2000-2001 жылдарға жоспарланатын, </w:t>
      </w:r>
    </w:p>
    <w:p>
      <w:pPr>
        <w:spacing w:after="0"/>
        <w:ind w:left="0"/>
        <w:jc w:val="both"/>
      </w:pPr>
      <w:r>
        <w:rPr>
          <w:rFonts w:ascii="Times New Roman"/>
          <w:b w:val="false"/>
          <w:i w:val="false"/>
          <w:color w:val="000000"/>
          <w:sz w:val="28"/>
        </w:rPr>
        <w:t xml:space="preserve">МИБ шеңберіндегі сыртқы үкіметтік қарыз алудың мөлшері республикалық </w:t>
      </w:r>
    </w:p>
    <w:p>
      <w:pPr>
        <w:spacing w:after="0"/>
        <w:ind w:left="0"/>
        <w:jc w:val="both"/>
      </w:pPr>
      <w:r>
        <w:rPr>
          <w:rFonts w:ascii="Times New Roman"/>
          <w:b w:val="false"/>
          <w:i w:val="false"/>
          <w:color w:val="000000"/>
          <w:sz w:val="28"/>
        </w:rPr>
        <w:t>бюджет тапшылығына салыстырмалы түрде төмендегі таблица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7-таблица Республикалық бюджет  тапшылығының 1997-2001</w:t>
      </w:r>
    </w:p>
    <w:p>
      <w:pPr>
        <w:spacing w:after="0"/>
        <w:ind w:left="0"/>
        <w:jc w:val="both"/>
      </w:pPr>
      <w:r>
        <w:rPr>
          <w:rFonts w:ascii="Times New Roman"/>
          <w:b w:val="false"/>
          <w:i w:val="false"/>
          <w:color w:val="000000"/>
          <w:sz w:val="28"/>
        </w:rPr>
        <w:t>       жылдарға арналған МИБ шеңберінде сыртқы үкіметтік</w:t>
      </w:r>
    </w:p>
    <w:p>
      <w:pPr>
        <w:spacing w:after="0"/>
        <w:ind w:left="0"/>
        <w:jc w:val="both"/>
      </w:pPr>
      <w:r>
        <w:rPr>
          <w:rFonts w:ascii="Times New Roman"/>
          <w:b w:val="false"/>
          <w:i w:val="false"/>
          <w:color w:val="000000"/>
          <w:sz w:val="28"/>
        </w:rPr>
        <w:t>       қарыз алу көлемдеріне ара қатынасы, млн. АҚШ долл.</w:t>
      </w:r>
    </w:p>
    <w:p>
      <w:pPr>
        <w:spacing w:after="0"/>
        <w:ind w:left="0"/>
        <w:jc w:val="both"/>
      </w:pPr>
      <w:r>
        <w:rPr>
          <w:rFonts w:ascii="Times New Roman"/>
          <w:b w:val="false"/>
          <w:i w:val="false"/>
          <w:color w:val="000000"/>
          <w:sz w:val="28"/>
        </w:rPr>
        <w:t>                         1997 ж.    1998 ж.   1999 ж.    2000 ж.   2001 ж.</w:t>
      </w:r>
    </w:p>
    <w:p>
      <w:pPr>
        <w:spacing w:after="0"/>
        <w:ind w:left="0"/>
        <w:jc w:val="both"/>
      </w:pPr>
      <w:r>
        <w:rPr>
          <w:rFonts w:ascii="Times New Roman"/>
          <w:b w:val="false"/>
          <w:i w:val="false"/>
          <w:color w:val="000000"/>
          <w:sz w:val="28"/>
        </w:rPr>
        <w:t>                                            (бағалау)  (болжам)  (болжам)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824,9      895,3     563,0      434,8      298,5</w:t>
      </w:r>
    </w:p>
    <w:p>
      <w:pPr>
        <w:spacing w:after="0"/>
        <w:ind w:left="0"/>
        <w:jc w:val="both"/>
      </w:pP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МИБ шеңберінде      150,1      367,1     295,2      275,5      220,5</w:t>
      </w:r>
    </w:p>
    <w:p>
      <w:pPr>
        <w:spacing w:after="0"/>
        <w:ind w:left="0"/>
        <w:jc w:val="both"/>
      </w:pPr>
      <w:r>
        <w:rPr>
          <w:rFonts w:ascii="Times New Roman"/>
          <w:b w:val="false"/>
          <w:i w:val="false"/>
          <w:color w:val="000000"/>
          <w:sz w:val="28"/>
        </w:rPr>
        <w:t>     сыртқы қарыз алу</w:t>
      </w:r>
    </w:p>
    <w:p>
      <w:pPr>
        <w:spacing w:after="0"/>
        <w:ind w:left="0"/>
        <w:jc w:val="both"/>
      </w:pPr>
      <w:r>
        <w:rPr>
          <w:rFonts w:ascii="Times New Roman"/>
          <w:b w:val="false"/>
          <w:i w:val="false"/>
          <w:color w:val="000000"/>
          <w:sz w:val="28"/>
        </w:rPr>
        <w:t>     Инвестициялардың    18,2%      41,0%     52,4%      63,4%      73,9%</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ның құрылымындағы</w:t>
      </w:r>
    </w:p>
    <w:p>
      <w:pPr>
        <w:spacing w:after="0"/>
        <w:ind w:left="0"/>
        <w:jc w:val="both"/>
      </w:pPr>
      <w:r>
        <w:rPr>
          <w:rFonts w:ascii="Times New Roman"/>
          <w:b w:val="false"/>
          <w:i w:val="false"/>
          <w:color w:val="000000"/>
          <w:sz w:val="28"/>
        </w:rPr>
        <w:t>     үлесі,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Сыртқы қарыз алудың тиімділігін арттыру мақсатында сыртқы үкіметтік қарыз алудың есебінен қаржыландырылатын мемлекеттік инвестициялардың үлесін бюджет тапшылығының құрылымында жылына орташа алғанда 11%-ке арттыру жоспарлануда. </w:t>
      </w:r>
      <w:r>
        <w:br/>
      </w:r>
      <w:r>
        <w:rPr>
          <w:rFonts w:ascii="Times New Roman"/>
          <w:b w:val="false"/>
          <w:i w:val="false"/>
          <w:color w:val="000000"/>
          <w:sz w:val="28"/>
        </w:rPr>
        <w:t>
 </w:t>
      </w:r>
      <w:r>
        <w:br/>
      </w:r>
      <w:r>
        <w:rPr>
          <w:rFonts w:ascii="Times New Roman"/>
          <w:b w:val="false"/>
          <w:i w:val="false"/>
          <w:color w:val="000000"/>
          <w:sz w:val="28"/>
        </w:rPr>
        <w:t xml:space="preserve">
            2. Жобалардың тізбелері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жобалар қаржыландыру көздері бойынша МИБ-сы шеңберінде төрт тізбеге бөлінеді. 1-Тізбе - қайтарымсыз негізде республикалық бюджеттің есебінен қаржыландырылатын жобаларды, 2-Тізбе - үкіметтік сыртқы заемдардың есебінен қаржыландырылатын жобаларды, 3-Тізбе - Үкіметтің кепілдіктерімен алынатын сыртқы заемдардың есебінен қаржыландырылатын жобаларды, 4-Тізбе - қаржы көмегі гранттарының есебінен қаржыландырылатын жобаларды қамтиды. </w:t>
      </w:r>
    </w:p>
    <w:bookmarkEnd w:id="13"/>
    <w:bookmarkStart w:name="z2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1,2 және 4-Тізбелер мемлекеттік сектор іске асыруға мәлімдейтін </w:t>
      </w:r>
    </w:p>
    <w:p>
      <w:pPr>
        <w:spacing w:after="0"/>
        <w:ind w:left="0"/>
        <w:jc w:val="both"/>
      </w:pPr>
      <w:r>
        <w:rPr>
          <w:rFonts w:ascii="Times New Roman"/>
          <w:b w:val="false"/>
          <w:i w:val="false"/>
          <w:color w:val="000000"/>
          <w:sz w:val="28"/>
        </w:rPr>
        <w:t xml:space="preserve">жобалардың жиынтығын құрайды. 3-Тізбеге қатысуға мемлекеттік үлесі бар </w:t>
      </w:r>
    </w:p>
    <w:p>
      <w:pPr>
        <w:spacing w:after="0"/>
        <w:ind w:left="0"/>
        <w:jc w:val="both"/>
      </w:pPr>
      <w:r>
        <w:rPr>
          <w:rFonts w:ascii="Times New Roman"/>
          <w:b w:val="false"/>
          <w:i w:val="false"/>
          <w:color w:val="000000"/>
          <w:sz w:val="28"/>
        </w:rPr>
        <w:t xml:space="preserve">ұйымдар, не мәлімделетін жобаларды Қазақстанның әлеуметтік-экономикалық </w:t>
      </w:r>
    </w:p>
    <w:p>
      <w:pPr>
        <w:spacing w:after="0"/>
        <w:ind w:left="0"/>
        <w:jc w:val="both"/>
      </w:pPr>
      <w:r>
        <w:rPr>
          <w:rFonts w:ascii="Times New Roman"/>
          <w:b w:val="false"/>
          <w:i w:val="false"/>
          <w:color w:val="000000"/>
          <w:sz w:val="28"/>
        </w:rPr>
        <w:t xml:space="preserve">дамуында басымдықты деп танығанда және заемшының тарапынан жеткілікті </w:t>
      </w:r>
    </w:p>
    <w:p>
      <w:pPr>
        <w:spacing w:after="0"/>
        <w:ind w:left="0"/>
        <w:jc w:val="both"/>
      </w:pPr>
      <w:r>
        <w:rPr>
          <w:rFonts w:ascii="Times New Roman"/>
          <w:b w:val="false"/>
          <w:i w:val="false"/>
          <w:color w:val="000000"/>
          <w:sz w:val="28"/>
        </w:rPr>
        <w:t xml:space="preserve">қамтамасыз етілгенде мемлекеттік емес ұйымдар іске асыратын жобалар </w:t>
      </w:r>
    </w:p>
    <w:p>
      <w:pPr>
        <w:spacing w:after="0"/>
        <w:ind w:left="0"/>
        <w:jc w:val="both"/>
      </w:pPr>
      <w:r>
        <w:rPr>
          <w:rFonts w:ascii="Times New Roman"/>
          <w:b w:val="false"/>
          <w:i w:val="false"/>
          <w:color w:val="000000"/>
          <w:sz w:val="28"/>
        </w:rPr>
        <w:t>енгізіледі.</w:t>
      </w:r>
    </w:p>
    <w:p>
      <w:pPr>
        <w:spacing w:after="0"/>
        <w:ind w:left="0"/>
        <w:jc w:val="both"/>
      </w:pPr>
      <w:r>
        <w:rPr>
          <w:rFonts w:ascii="Times New Roman"/>
          <w:b w:val="false"/>
          <w:i w:val="false"/>
          <w:color w:val="000000"/>
          <w:sz w:val="28"/>
        </w:rPr>
        <w:t>     Тізбелер МИБ-сына қосымшаларда берілді.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1999-2000 жылдарға арналған</w:t>
      </w:r>
    </w:p>
    <w:p>
      <w:pPr>
        <w:spacing w:after="0"/>
        <w:ind w:left="0"/>
        <w:jc w:val="both"/>
      </w:pPr>
      <w:r>
        <w:rPr>
          <w:rFonts w:ascii="Times New Roman"/>
          <w:b w:val="false"/>
          <w:i w:val="false"/>
          <w:color w:val="000000"/>
          <w:sz w:val="28"/>
        </w:rPr>
        <w:t>                                           мемлекеттік инвестициялар</w:t>
      </w:r>
    </w:p>
    <w:p>
      <w:pPr>
        <w:spacing w:after="0"/>
        <w:ind w:left="0"/>
        <w:jc w:val="both"/>
      </w:pPr>
      <w:r>
        <w:rPr>
          <w:rFonts w:ascii="Times New Roman"/>
          <w:b w:val="false"/>
          <w:i w:val="false"/>
          <w:color w:val="000000"/>
          <w:sz w:val="28"/>
        </w:rPr>
        <w:t xml:space="preserve">                                                Бағдарламасына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1999.09.20. N 1421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Қайтарымсыз негізде республикалық бюджет қаражаттарының есебінен</w:t>
      </w:r>
    </w:p>
    <w:p>
      <w:pPr>
        <w:spacing w:after="0"/>
        <w:ind w:left="0"/>
        <w:jc w:val="both"/>
      </w:pPr>
      <w:r>
        <w:rPr>
          <w:rFonts w:ascii="Times New Roman"/>
          <w:b w:val="false"/>
          <w:i w:val="false"/>
          <w:color w:val="000000"/>
          <w:sz w:val="28"/>
        </w:rPr>
        <w:t>         қаржыландырылатын инвестициялық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сектор</w:t>
      </w:r>
    </w:p>
    <w:p>
      <w:pPr>
        <w:spacing w:after="0"/>
        <w:ind w:left="0"/>
        <w:jc w:val="both"/>
      </w:pPr>
      <w:r>
        <w:rPr>
          <w:rFonts w:ascii="Times New Roman"/>
          <w:b w:val="false"/>
          <w:i w:val="false"/>
          <w:color w:val="000000"/>
          <w:sz w:val="28"/>
        </w:rPr>
        <w:t>                                                   (миллион теңгемен)</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 |  Жобаның атауы              |Атқарушы агенттік    |Іске асыру     </w:t>
      </w:r>
    </w:p>
    <w:p>
      <w:pPr>
        <w:spacing w:after="0"/>
        <w:ind w:left="0"/>
        <w:jc w:val="both"/>
      </w:pPr>
      <w:r>
        <w:rPr>
          <w:rFonts w:ascii="Times New Roman"/>
          <w:b w:val="false"/>
          <w:i w:val="false"/>
          <w:color w:val="000000"/>
          <w:sz w:val="28"/>
        </w:rPr>
        <w:t xml:space="preserve">   |                             |                     | кезеңі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 шаруашылығы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  Арал-Сарыбұлақ топтық су құбы.    Ауыл шаруашылығы     1989-2006</w:t>
      </w:r>
    </w:p>
    <w:p>
      <w:pPr>
        <w:spacing w:after="0"/>
        <w:ind w:left="0"/>
        <w:jc w:val="both"/>
      </w:pPr>
      <w:r>
        <w:rPr>
          <w:rFonts w:ascii="Times New Roman"/>
          <w:b w:val="false"/>
          <w:i w:val="false"/>
          <w:color w:val="000000"/>
          <w:sz w:val="28"/>
        </w:rPr>
        <w:t>    ры (2-3-кезектері) және оған      министрлігінің су</w:t>
      </w:r>
    </w:p>
    <w:p>
      <w:pPr>
        <w:spacing w:after="0"/>
        <w:ind w:left="0"/>
        <w:jc w:val="both"/>
      </w:pPr>
      <w:r>
        <w:rPr>
          <w:rFonts w:ascii="Times New Roman"/>
          <w:b w:val="false"/>
          <w:i w:val="false"/>
          <w:color w:val="000000"/>
          <w:sz w:val="28"/>
        </w:rPr>
        <w:t>    қосылатын тармақтар, Қызылорда  ресурстары комитеті</w:t>
      </w:r>
    </w:p>
    <w:p>
      <w:pPr>
        <w:spacing w:after="0"/>
        <w:ind w:left="0"/>
        <w:jc w:val="both"/>
      </w:pPr>
      <w:r>
        <w:rPr>
          <w:rFonts w:ascii="Times New Roman"/>
          <w:b w:val="false"/>
          <w:i w:val="false"/>
          <w:color w:val="000000"/>
          <w:sz w:val="28"/>
        </w:rPr>
        <w:t xml:space="preserve">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Жиделі топтық су құбырының, оған  Ауыл шаруашылығы     1991-2002*</w:t>
      </w:r>
    </w:p>
    <w:p>
      <w:pPr>
        <w:spacing w:after="0"/>
        <w:ind w:left="0"/>
        <w:jc w:val="both"/>
      </w:pPr>
      <w:r>
        <w:rPr>
          <w:rFonts w:ascii="Times New Roman"/>
          <w:b w:val="false"/>
          <w:i w:val="false"/>
          <w:color w:val="000000"/>
          <w:sz w:val="28"/>
        </w:rPr>
        <w:t>    қосылатын тармақтың және өнер.    министрлігінің су</w:t>
      </w:r>
    </w:p>
    <w:p>
      <w:pPr>
        <w:spacing w:after="0"/>
        <w:ind w:left="0"/>
        <w:jc w:val="both"/>
      </w:pPr>
      <w:r>
        <w:rPr>
          <w:rFonts w:ascii="Times New Roman"/>
          <w:b w:val="false"/>
          <w:i w:val="false"/>
          <w:color w:val="000000"/>
          <w:sz w:val="28"/>
        </w:rPr>
        <w:t>    кәсіп базасының құрылысы,       ресурстары комитеті</w:t>
      </w:r>
    </w:p>
    <w:p>
      <w:pPr>
        <w:spacing w:after="0"/>
        <w:ind w:left="0"/>
        <w:jc w:val="both"/>
      </w:pPr>
      <w:r>
        <w:rPr>
          <w:rFonts w:ascii="Times New Roman"/>
          <w:b w:val="false"/>
          <w:i w:val="false"/>
          <w:color w:val="000000"/>
          <w:sz w:val="28"/>
        </w:rPr>
        <w:t>    Қызылорда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Оң жағалаулық топтық су құбы.     Ауыл шаруашылығы     1991-2010*</w:t>
      </w:r>
    </w:p>
    <w:p>
      <w:pPr>
        <w:spacing w:after="0"/>
        <w:ind w:left="0"/>
        <w:jc w:val="both"/>
      </w:pPr>
      <w:r>
        <w:rPr>
          <w:rFonts w:ascii="Times New Roman"/>
          <w:b w:val="false"/>
          <w:i w:val="false"/>
          <w:color w:val="000000"/>
          <w:sz w:val="28"/>
        </w:rPr>
        <w:t>    рының құрылысы. Қызылорда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7 "А" насос станциясын қайта       Ауыл шаруашылығы     1997-1999*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жаңарту, Қызылорда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Арыс топтық су құбыры,            Ауыл шаруашылығы     1994-2004*</w:t>
      </w:r>
    </w:p>
    <w:p>
      <w:pPr>
        <w:spacing w:after="0"/>
        <w:ind w:left="0"/>
        <w:jc w:val="both"/>
      </w:pPr>
      <w:r>
        <w:rPr>
          <w:rFonts w:ascii="Times New Roman"/>
          <w:b w:val="false"/>
          <w:i w:val="false"/>
          <w:color w:val="000000"/>
          <w:sz w:val="28"/>
        </w:rPr>
        <w:t>    Оңтүстік Қазақстан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Шәуілдір топтық су құбыры,        Ауыл шаруашылығы     1997-2002*</w:t>
      </w:r>
    </w:p>
    <w:p>
      <w:pPr>
        <w:spacing w:after="0"/>
        <w:ind w:left="0"/>
        <w:jc w:val="both"/>
      </w:pPr>
      <w:r>
        <w:rPr>
          <w:rFonts w:ascii="Times New Roman"/>
          <w:b w:val="false"/>
          <w:i w:val="false"/>
          <w:color w:val="000000"/>
          <w:sz w:val="28"/>
        </w:rPr>
        <w:t>    Оңтүстік Қазақстан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Нұра топтық су құбырын қайта      Ауыл шаруашылығы     1994-2002*</w:t>
      </w:r>
    </w:p>
    <w:p>
      <w:pPr>
        <w:spacing w:after="0"/>
        <w:ind w:left="0"/>
        <w:jc w:val="both"/>
      </w:pPr>
      <w:r>
        <w:rPr>
          <w:rFonts w:ascii="Times New Roman"/>
          <w:b w:val="false"/>
          <w:i w:val="false"/>
          <w:color w:val="000000"/>
          <w:sz w:val="28"/>
        </w:rPr>
        <w:t>    жаңарту, Ақмола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Сілеті топтық су құбырын қайта    Ауыл шаруашылығы     1999-2002 </w:t>
      </w:r>
    </w:p>
    <w:p>
      <w:pPr>
        <w:spacing w:after="0"/>
        <w:ind w:left="0"/>
        <w:jc w:val="both"/>
      </w:pPr>
      <w:r>
        <w:rPr>
          <w:rFonts w:ascii="Times New Roman"/>
          <w:b w:val="false"/>
          <w:i w:val="false"/>
          <w:color w:val="000000"/>
          <w:sz w:val="28"/>
        </w:rPr>
        <w:t>    жаңарту, Ақмола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Преображенск су торабын және      Ауыл шаруашылығы     1998-2000</w:t>
      </w:r>
    </w:p>
    <w:p>
      <w:pPr>
        <w:spacing w:after="0"/>
        <w:ind w:left="0"/>
        <w:jc w:val="both"/>
      </w:pPr>
      <w:r>
        <w:rPr>
          <w:rFonts w:ascii="Times New Roman"/>
          <w:b w:val="false"/>
          <w:i w:val="false"/>
          <w:color w:val="000000"/>
          <w:sz w:val="28"/>
        </w:rPr>
        <w:t>    Нұра-есіл каналын қайта жаңарту   министрлігінің су</w:t>
      </w:r>
    </w:p>
    <w:p>
      <w:pPr>
        <w:spacing w:after="0"/>
        <w:ind w:left="0"/>
        <w:jc w:val="both"/>
      </w:pPr>
      <w:r>
        <w:rPr>
          <w:rFonts w:ascii="Times New Roman"/>
          <w:b w:val="false"/>
          <w:i w:val="false"/>
          <w:color w:val="000000"/>
          <w:sz w:val="28"/>
        </w:rPr>
        <w:t>    Ақмола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Вячеслав су қоймасын және су       Ауыл шаруашылығы     1999-2000</w:t>
      </w:r>
    </w:p>
    <w:p>
      <w:pPr>
        <w:spacing w:after="0"/>
        <w:ind w:left="0"/>
        <w:jc w:val="both"/>
      </w:pPr>
      <w:r>
        <w:rPr>
          <w:rFonts w:ascii="Times New Roman"/>
          <w:b w:val="false"/>
          <w:i w:val="false"/>
          <w:color w:val="000000"/>
          <w:sz w:val="28"/>
        </w:rPr>
        <w:t>    торабын қайта жаңарту,            министрлігінің су</w:t>
      </w:r>
    </w:p>
    <w:p>
      <w:pPr>
        <w:spacing w:after="0"/>
        <w:ind w:left="0"/>
        <w:jc w:val="both"/>
      </w:pPr>
      <w:r>
        <w:rPr>
          <w:rFonts w:ascii="Times New Roman"/>
          <w:b w:val="false"/>
          <w:i w:val="false"/>
          <w:color w:val="000000"/>
          <w:sz w:val="28"/>
        </w:rPr>
        <w:t>    Ақмола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Атырау облысы Жылой ауданындағы   Ауыл шаруашылығы     1999-2004*</w:t>
      </w:r>
    </w:p>
    <w:p>
      <w:pPr>
        <w:spacing w:after="0"/>
        <w:ind w:left="0"/>
        <w:jc w:val="both"/>
      </w:pPr>
      <w:r>
        <w:rPr>
          <w:rFonts w:ascii="Times New Roman"/>
          <w:b w:val="false"/>
          <w:i w:val="false"/>
          <w:color w:val="000000"/>
          <w:sz w:val="28"/>
        </w:rPr>
        <w:t>    Майкөмген-Аққұдық-Шұбыртпалы      министрлігінің су</w:t>
      </w:r>
    </w:p>
    <w:p>
      <w:pPr>
        <w:spacing w:after="0"/>
        <w:ind w:left="0"/>
        <w:jc w:val="both"/>
      </w:pPr>
      <w:r>
        <w:rPr>
          <w:rFonts w:ascii="Times New Roman"/>
          <w:b w:val="false"/>
          <w:i w:val="false"/>
          <w:color w:val="000000"/>
          <w:sz w:val="28"/>
        </w:rPr>
        <w:t>    су құбырын қайта жаңарту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Көкшетау өнеркәсіптік су құбы.    Ауыл шаруашылығы     1983-2030*</w:t>
      </w:r>
    </w:p>
    <w:p>
      <w:pPr>
        <w:spacing w:after="0"/>
        <w:ind w:left="0"/>
        <w:jc w:val="both"/>
      </w:pPr>
      <w:r>
        <w:rPr>
          <w:rFonts w:ascii="Times New Roman"/>
          <w:b w:val="false"/>
          <w:i w:val="false"/>
          <w:color w:val="000000"/>
          <w:sz w:val="28"/>
        </w:rPr>
        <w:t>    рын қайта жаңарту және Щучинск    министрлігінің су</w:t>
      </w:r>
    </w:p>
    <w:p>
      <w:pPr>
        <w:spacing w:after="0"/>
        <w:ind w:left="0"/>
        <w:jc w:val="both"/>
      </w:pPr>
      <w:r>
        <w:rPr>
          <w:rFonts w:ascii="Times New Roman"/>
          <w:b w:val="false"/>
          <w:i w:val="false"/>
          <w:color w:val="000000"/>
          <w:sz w:val="28"/>
        </w:rPr>
        <w:t>    қаласына дейінгі жаңа учаскесі. ресурстары комитеті</w:t>
      </w:r>
    </w:p>
    <w:p>
      <w:pPr>
        <w:spacing w:after="0"/>
        <w:ind w:left="0"/>
        <w:jc w:val="both"/>
      </w:pPr>
      <w:r>
        <w:rPr>
          <w:rFonts w:ascii="Times New Roman"/>
          <w:b w:val="false"/>
          <w:i w:val="false"/>
          <w:color w:val="000000"/>
          <w:sz w:val="28"/>
        </w:rPr>
        <w:t xml:space="preserve">    нің құрылысы, Солтүстік    </w:t>
      </w:r>
    </w:p>
    <w:p>
      <w:pPr>
        <w:spacing w:after="0"/>
        <w:ind w:left="0"/>
        <w:jc w:val="both"/>
      </w:pPr>
      <w:r>
        <w:rPr>
          <w:rFonts w:ascii="Times New Roman"/>
          <w:b w:val="false"/>
          <w:i w:val="false"/>
          <w:color w:val="000000"/>
          <w:sz w:val="28"/>
        </w:rPr>
        <w:t>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Булаев топтық су құбырын қайта    Ауыл шаруашылығы     1981-2030*</w:t>
      </w:r>
    </w:p>
    <w:p>
      <w:pPr>
        <w:spacing w:after="0"/>
        <w:ind w:left="0"/>
        <w:jc w:val="both"/>
      </w:pPr>
      <w:r>
        <w:rPr>
          <w:rFonts w:ascii="Times New Roman"/>
          <w:b w:val="false"/>
          <w:i w:val="false"/>
          <w:color w:val="000000"/>
          <w:sz w:val="28"/>
        </w:rPr>
        <w:t>    жаңарту, Солтүстік Қазақстан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Преснов топтық су құбырын қайта   Ауыл шаруашылығы     1988-2030*</w:t>
      </w:r>
    </w:p>
    <w:p>
      <w:pPr>
        <w:spacing w:after="0"/>
        <w:ind w:left="0"/>
        <w:jc w:val="both"/>
      </w:pPr>
      <w:r>
        <w:rPr>
          <w:rFonts w:ascii="Times New Roman"/>
          <w:b w:val="false"/>
          <w:i w:val="false"/>
          <w:color w:val="000000"/>
          <w:sz w:val="28"/>
        </w:rPr>
        <w:t>    жаңарту, Солтүстік Қазақстан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Есіл топтық су құбырын қайта      Ауыл шаруашылығы     1981-2020*</w:t>
      </w:r>
    </w:p>
    <w:p>
      <w:pPr>
        <w:spacing w:after="0"/>
        <w:ind w:left="0"/>
        <w:jc w:val="both"/>
      </w:pPr>
      <w:r>
        <w:rPr>
          <w:rFonts w:ascii="Times New Roman"/>
          <w:b w:val="false"/>
          <w:i w:val="false"/>
          <w:color w:val="000000"/>
          <w:sz w:val="28"/>
        </w:rPr>
        <w:t>    жаңарту, Солтүстік Қазақстан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Беловодск топтық су құбырын       Ауыл шаруашылығы     1993-2030*</w:t>
      </w:r>
    </w:p>
    <w:p>
      <w:pPr>
        <w:spacing w:after="0"/>
        <w:ind w:left="0"/>
        <w:jc w:val="both"/>
      </w:pPr>
      <w:r>
        <w:rPr>
          <w:rFonts w:ascii="Times New Roman"/>
          <w:b w:val="false"/>
          <w:i w:val="false"/>
          <w:color w:val="000000"/>
          <w:sz w:val="28"/>
        </w:rPr>
        <w:t>    қайта жаңарту, Павлодар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Қызылқұм-Қызан су құбырын қайта   Ауыл шаруашылығы     1999-2000</w:t>
      </w:r>
    </w:p>
    <w:p>
      <w:pPr>
        <w:spacing w:after="0"/>
        <w:ind w:left="0"/>
        <w:jc w:val="both"/>
      </w:pPr>
      <w:r>
        <w:rPr>
          <w:rFonts w:ascii="Times New Roman"/>
          <w:b w:val="false"/>
          <w:i w:val="false"/>
          <w:color w:val="000000"/>
          <w:sz w:val="28"/>
        </w:rPr>
        <w:t>    жаңарту, Маңғыстау облысы         министрлігінің су</w:t>
      </w:r>
    </w:p>
    <w:p>
      <w:pPr>
        <w:spacing w:after="0"/>
        <w:ind w:left="0"/>
        <w:jc w:val="both"/>
      </w:pPr>
      <w:r>
        <w:rPr>
          <w:rFonts w:ascii="Times New Roman"/>
          <w:b w:val="false"/>
          <w:i w:val="false"/>
          <w:color w:val="000000"/>
          <w:sz w:val="28"/>
        </w:rPr>
        <w:t>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Сергеев су торабын қайта          Ауыл шаруашылығы     1995-2004</w:t>
      </w:r>
    </w:p>
    <w:p>
      <w:pPr>
        <w:spacing w:after="0"/>
        <w:ind w:left="0"/>
        <w:jc w:val="both"/>
      </w:pPr>
      <w:r>
        <w:rPr>
          <w:rFonts w:ascii="Times New Roman"/>
          <w:b w:val="false"/>
          <w:i w:val="false"/>
          <w:color w:val="000000"/>
          <w:sz w:val="28"/>
        </w:rPr>
        <w:t>    жаңарту, Солтүстік Қазақстан      министрлігінің су</w:t>
      </w:r>
    </w:p>
    <w:p>
      <w:pPr>
        <w:spacing w:after="0"/>
        <w:ind w:left="0"/>
        <w:jc w:val="both"/>
      </w:pPr>
      <w:r>
        <w:rPr>
          <w:rFonts w:ascii="Times New Roman"/>
          <w:b w:val="false"/>
          <w:i w:val="false"/>
          <w:color w:val="000000"/>
          <w:sz w:val="28"/>
        </w:rPr>
        <w:t>    облысы                          ресурстары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Кенен Әзірбаев атындағы       Ауыл шаруашылығы министр.  1999</w:t>
      </w:r>
    </w:p>
    <w:p>
      <w:pPr>
        <w:spacing w:after="0"/>
        <w:ind w:left="0"/>
        <w:jc w:val="both"/>
      </w:pPr>
      <w:r>
        <w:rPr>
          <w:rFonts w:ascii="Times New Roman"/>
          <w:b w:val="false"/>
          <w:i w:val="false"/>
          <w:color w:val="000000"/>
          <w:sz w:val="28"/>
        </w:rPr>
        <w:t>      селодағы су жинау             лігінің Су ресурстары</w:t>
      </w:r>
    </w:p>
    <w:p>
      <w:pPr>
        <w:spacing w:after="0"/>
        <w:ind w:left="0"/>
        <w:jc w:val="both"/>
      </w:pPr>
      <w:r>
        <w:rPr>
          <w:rFonts w:ascii="Times New Roman"/>
          <w:b w:val="false"/>
          <w:i w:val="false"/>
          <w:color w:val="000000"/>
          <w:sz w:val="28"/>
        </w:rPr>
        <w:t>      құрылысы мен су құбырлары     комитеті</w:t>
      </w:r>
    </w:p>
    <w:p>
      <w:pPr>
        <w:spacing w:after="0"/>
        <w:ind w:left="0"/>
        <w:jc w:val="both"/>
      </w:pPr>
      <w:r>
        <w:rPr>
          <w:rFonts w:ascii="Times New Roman"/>
          <w:b w:val="false"/>
          <w:i w:val="false"/>
          <w:color w:val="000000"/>
          <w:sz w:val="28"/>
        </w:rPr>
        <w:t xml:space="preserve">      желілерінің құрылысын салу </w:t>
      </w:r>
    </w:p>
    <w:p>
      <w:pPr>
        <w:spacing w:after="0"/>
        <w:ind w:left="0"/>
        <w:jc w:val="both"/>
      </w:pPr>
      <w:r>
        <w:rPr>
          <w:rFonts w:ascii="Times New Roman"/>
          <w:b w:val="false"/>
          <w:i w:val="false"/>
          <w:color w:val="000000"/>
          <w:sz w:val="28"/>
        </w:rPr>
        <w:t xml:space="preserve">      (ІІ-нші іске қосылатын        </w:t>
      </w:r>
    </w:p>
    <w:p>
      <w:pPr>
        <w:spacing w:after="0"/>
        <w:ind w:left="0"/>
        <w:jc w:val="both"/>
      </w:pPr>
      <w:r>
        <w:rPr>
          <w:rFonts w:ascii="Times New Roman"/>
          <w:b w:val="false"/>
          <w:i w:val="false"/>
          <w:color w:val="000000"/>
          <w:sz w:val="28"/>
        </w:rPr>
        <w:t>      кешен), Жамбыл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                                (миллион теңгемен)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Қаржыландыру беру    Сметалық   Жылдар бойынша қаржыландыру    </w:t>
      </w:r>
    </w:p>
    <w:p>
      <w:pPr>
        <w:spacing w:after="0"/>
        <w:ind w:left="0"/>
        <w:jc w:val="both"/>
      </w:pPr>
      <w:r>
        <w:rPr>
          <w:rFonts w:ascii="Times New Roman"/>
          <w:b w:val="false"/>
          <w:i w:val="false"/>
          <w:color w:val="000000"/>
          <w:sz w:val="28"/>
        </w:rPr>
        <w:t>        түрі             құны    ______________________________________</w:t>
      </w:r>
    </w:p>
    <w:p>
      <w:pPr>
        <w:spacing w:after="0"/>
        <w:ind w:left="0"/>
        <w:jc w:val="both"/>
      </w:pPr>
      <w:r>
        <w:rPr>
          <w:rFonts w:ascii="Times New Roman"/>
          <w:b w:val="false"/>
          <w:i w:val="false"/>
          <w:color w:val="000000"/>
          <w:sz w:val="28"/>
        </w:rPr>
        <w:t xml:space="preserve">                                 1999    1999ж. 2000ж.  2001ж.  2001 </w:t>
      </w:r>
    </w:p>
    <w:p>
      <w:pPr>
        <w:spacing w:after="0"/>
        <w:ind w:left="0"/>
        <w:jc w:val="both"/>
      </w:pPr>
      <w:r>
        <w:rPr>
          <w:rFonts w:ascii="Times New Roman"/>
          <w:b w:val="false"/>
          <w:i w:val="false"/>
          <w:color w:val="000000"/>
          <w:sz w:val="28"/>
        </w:rPr>
        <w:t xml:space="preserve">                                 жылға                          жылдан  </w:t>
      </w:r>
    </w:p>
    <w:p>
      <w:pPr>
        <w:spacing w:after="0"/>
        <w:ind w:left="0"/>
        <w:jc w:val="both"/>
      </w:pPr>
      <w:r>
        <w:rPr>
          <w:rFonts w:ascii="Times New Roman"/>
          <w:b w:val="false"/>
          <w:i w:val="false"/>
          <w:color w:val="000000"/>
          <w:sz w:val="28"/>
        </w:rPr>
        <w:t>                                 дейін                          кейін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1991 жылғы базистік      35,00   1,75     0,13   0,60    0,65   31,87</w:t>
      </w:r>
    </w:p>
    <w:p>
      <w:pPr>
        <w:spacing w:after="0"/>
        <w:ind w:left="0"/>
        <w:jc w:val="both"/>
      </w:pPr>
      <w:r>
        <w:rPr>
          <w:rFonts w:ascii="Times New Roman"/>
          <w:b w:val="false"/>
          <w:i w:val="false"/>
          <w:color w:val="000000"/>
          <w:sz w:val="28"/>
        </w:rPr>
        <w:t>бағалармен                               15,00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4,06    2,52     0,07   0,20    0,25    1,02</w:t>
      </w:r>
    </w:p>
    <w:p>
      <w:pPr>
        <w:spacing w:after="0"/>
        <w:ind w:left="0"/>
        <w:jc w:val="both"/>
      </w:pPr>
      <w:r>
        <w:rPr>
          <w:rFonts w:ascii="Times New Roman"/>
          <w:b w:val="false"/>
          <w:i w:val="false"/>
          <w:color w:val="000000"/>
          <w:sz w:val="28"/>
        </w:rPr>
        <w:t>бағалармен                                8,00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1991 жылғы базистік      31,01   12,10     0,21   0,35   0,40    17,95  </w:t>
      </w:r>
    </w:p>
    <w:p>
      <w:pPr>
        <w:spacing w:after="0"/>
        <w:ind w:left="0"/>
        <w:jc w:val="both"/>
      </w:pPr>
      <w:r>
        <w:rPr>
          <w:rFonts w:ascii="Times New Roman"/>
          <w:b w:val="false"/>
          <w:i w:val="false"/>
          <w:color w:val="000000"/>
          <w:sz w:val="28"/>
        </w:rPr>
        <w:t>бағалармен                                25,00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1991 жылғы базистік       0,74   0,66     0,08    </w:t>
      </w:r>
    </w:p>
    <w:p>
      <w:pPr>
        <w:spacing w:after="0"/>
        <w:ind w:left="0"/>
        <w:jc w:val="both"/>
      </w:pPr>
      <w:r>
        <w:rPr>
          <w:rFonts w:ascii="Times New Roman"/>
          <w:b w:val="false"/>
          <w:i w:val="false"/>
          <w:color w:val="000000"/>
          <w:sz w:val="28"/>
        </w:rPr>
        <w:t>бағалармен                                9,00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7,91   2,80      0,08   0,65    0,70    3,68</w:t>
      </w:r>
    </w:p>
    <w:p>
      <w:pPr>
        <w:spacing w:after="0"/>
        <w:ind w:left="0"/>
        <w:jc w:val="both"/>
      </w:pPr>
      <w:r>
        <w:rPr>
          <w:rFonts w:ascii="Times New Roman"/>
          <w:b w:val="false"/>
          <w:i w:val="false"/>
          <w:color w:val="000000"/>
          <w:sz w:val="28"/>
        </w:rPr>
        <w:t>бағалармен                                10,00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1,74   0,34      0,08   0,22    0,24    0,86</w:t>
      </w:r>
    </w:p>
    <w:p>
      <w:pPr>
        <w:spacing w:after="0"/>
        <w:ind w:left="0"/>
        <w:jc w:val="both"/>
      </w:pPr>
      <w:r>
        <w:rPr>
          <w:rFonts w:ascii="Times New Roman"/>
          <w:b w:val="false"/>
          <w:i w:val="false"/>
          <w:color w:val="000000"/>
          <w:sz w:val="28"/>
        </w:rPr>
        <w:t xml:space="preserve">бағалармен                                10,00 </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11,06  4,06      0,17   0,80    0,90    5,13</w:t>
      </w:r>
    </w:p>
    <w:p>
      <w:pPr>
        <w:spacing w:after="0"/>
        <w:ind w:left="0"/>
        <w:jc w:val="both"/>
      </w:pPr>
      <w:r>
        <w:rPr>
          <w:rFonts w:ascii="Times New Roman"/>
          <w:b w:val="false"/>
          <w:i w:val="false"/>
          <w:color w:val="000000"/>
          <w:sz w:val="28"/>
        </w:rPr>
        <w:t>бағалармен                                20,00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0,77             0,04   0,20     0,26   0,27</w:t>
      </w:r>
    </w:p>
    <w:p>
      <w:pPr>
        <w:spacing w:after="0"/>
        <w:ind w:left="0"/>
        <w:jc w:val="both"/>
      </w:pPr>
      <w:r>
        <w:rPr>
          <w:rFonts w:ascii="Times New Roman"/>
          <w:b w:val="false"/>
          <w:i w:val="false"/>
          <w:color w:val="000000"/>
          <w:sz w:val="28"/>
        </w:rPr>
        <w:t>бағалармен                                 5,00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0,60   0,12      0,04   0,44</w:t>
      </w:r>
    </w:p>
    <w:p>
      <w:pPr>
        <w:spacing w:after="0"/>
        <w:ind w:left="0"/>
        <w:jc w:val="both"/>
      </w:pPr>
      <w:r>
        <w:rPr>
          <w:rFonts w:ascii="Times New Roman"/>
          <w:b w:val="false"/>
          <w:i w:val="false"/>
          <w:color w:val="000000"/>
          <w:sz w:val="28"/>
        </w:rPr>
        <w:t>бағалармен</w:t>
      </w:r>
    </w:p>
    <w:p>
      <w:pPr>
        <w:spacing w:after="0"/>
        <w:ind w:left="0"/>
        <w:jc w:val="both"/>
      </w:pPr>
      <w:r>
        <w:rPr>
          <w:rFonts w:ascii="Times New Roman"/>
          <w:b w:val="false"/>
          <w:i w:val="false"/>
          <w:color w:val="000000"/>
          <w:sz w:val="28"/>
        </w:rPr>
        <w:t>қазіргі бағалармен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0,14             0,08   0,06</w:t>
      </w:r>
    </w:p>
    <w:p>
      <w:pPr>
        <w:spacing w:after="0"/>
        <w:ind w:left="0"/>
        <w:jc w:val="both"/>
      </w:pPr>
      <w:r>
        <w:rPr>
          <w:rFonts w:ascii="Times New Roman"/>
          <w:b w:val="false"/>
          <w:i w:val="false"/>
          <w:color w:val="000000"/>
          <w:sz w:val="28"/>
        </w:rPr>
        <w:t>бағалармен                                10,00</w:t>
      </w:r>
    </w:p>
    <w:p>
      <w:pPr>
        <w:spacing w:after="0"/>
        <w:ind w:left="0"/>
        <w:jc w:val="both"/>
      </w:pPr>
      <w:r>
        <w:rPr>
          <w:rFonts w:ascii="Times New Roman"/>
          <w:b w:val="false"/>
          <w:i w:val="false"/>
          <w:color w:val="000000"/>
          <w:sz w:val="28"/>
        </w:rPr>
        <w:t xml:space="preserve">қазіргі бағалармен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1,58             0,04   0,18     0,20    1,16</w:t>
      </w:r>
    </w:p>
    <w:p>
      <w:pPr>
        <w:spacing w:after="0"/>
        <w:ind w:left="0"/>
        <w:jc w:val="both"/>
      </w:pPr>
      <w:r>
        <w:rPr>
          <w:rFonts w:ascii="Times New Roman"/>
          <w:b w:val="false"/>
          <w:i w:val="false"/>
          <w:color w:val="000000"/>
          <w:sz w:val="28"/>
        </w:rPr>
        <w:t>бағалармен                                 5,00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279,60  120,52    0,17   0,50     0,55    157,86</w:t>
      </w:r>
    </w:p>
    <w:p>
      <w:pPr>
        <w:spacing w:after="0"/>
        <w:ind w:left="0"/>
        <w:jc w:val="both"/>
      </w:pPr>
      <w:r>
        <w:rPr>
          <w:rFonts w:ascii="Times New Roman"/>
          <w:b w:val="false"/>
          <w:i w:val="false"/>
          <w:color w:val="000000"/>
          <w:sz w:val="28"/>
        </w:rPr>
        <w:t>бағалармен                                20,00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60,68   32,53     0,08   0,41     0,44    27,22</w:t>
      </w:r>
    </w:p>
    <w:p>
      <w:pPr>
        <w:spacing w:after="0"/>
        <w:ind w:left="0"/>
        <w:jc w:val="both"/>
      </w:pPr>
      <w:r>
        <w:rPr>
          <w:rFonts w:ascii="Times New Roman"/>
          <w:b w:val="false"/>
          <w:i w:val="false"/>
          <w:color w:val="000000"/>
          <w:sz w:val="28"/>
        </w:rPr>
        <w:t>бағалармен                                10,00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27,45   2,15      0,04   0,38     0,42    24,46</w:t>
      </w:r>
    </w:p>
    <w:p>
      <w:pPr>
        <w:spacing w:after="0"/>
        <w:ind w:left="0"/>
        <w:jc w:val="both"/>
      </w:pPr>
      <w:r>
        <w:rPr>
          <w:rFonts w:ascii="Times New Roman"/>
          <w:b w:val="false"/>
          <w:i w:val="false"/>
          <w:color w:val="000000"/>
          <w:sz w:val="28"/>
        </w:rPr>
        <w:t>бағалармен                                 5,00</w:t>
      </w:r>
    </w:p>
    <w:p>
      <w:pPr>
        <w:spacing w:after="0"/>
        <w:ind w:left="0"/>
        <w:jc w:val="both"/>
      </w:pPr>
      <w:r>
        <w:rPr>
          <w:rFonts w:ascii="Times New Roman"/>
          <w:b w:val="false"/>
          <w:i w:val="false"/>
          <w:color w:val="000000"/>
          <w:sz w:val="28"/>
        </w:rPr>
        <w:t xml:space="preserve">қазіргі бағалармен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37,10   16,96     0,06   0,35     0,40    19,33</w:t>
      </w:r>
    </w:p>
    <w:p>
      <w:pPr>
        <w:spacing w:after="0"/>
        <w:ind w:left="0"/>
        <w:jc w:val="both"/>
      </w:pPr>
      <w:r>
        <w:rPr>
          <w:rFonts w:ascii="Times New Roman"/>
          <w:b w:val="false"/>
          <w:i w:val="false"/>
          <w:color w:val="000000"/>
          <w:sz w:val="28"/>
        </w:rPr>
        <w:t xml:space="preserve">бағалармен                                 7,00 </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168,40  2,40      0,08   0,55     0,60     164,77</w:t>
      </w:r>
    </w:p>
    <w:p>
      <w:pPr>
        <w:spacing w:after="0"/>
        <w:ind w:left="0"/>
        <w:jc w:val="both"/>
      </w:pPr>
      <w:r>
        <w:rPr>
          <w:rFonts w:ascii="Times New Roman"/>
          <w:b w:val="false"/>
          <w:i w:val="false"/>
          <w:color w:val="000000"/>
          <w:sz w:val="28"/>
        </w:rPr>
        <w:t>бағалармен                                 10,00</w:t>
      </w:r>
    </w:p>
    <w:p>
      <w:pPr>
        <w:spacing w:after="0"/>
        <w:ind w:left="0"/>
        <w:jc w:val="both"/>
      </w:pPr>
      <w:r>
        <w:rPr>
          <w:rFonts w:ascii="Times New Roman"/>
          <w:b w:val="false"/>
          <w:i w:val="false"/>
          <w:color w:val="000000"/>
          <w:sz w:val="28"/>
        </w:rPr>
        <w:t xml:space="preserve">қазіргі бағалармен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0,44              0,04   0,40</w:t>
      </w:r>
    </w:p>
    <w:p>
      <w:pPr>
        <w:spacing w:after="0"/>
        <w:ind w:left="0"/>
        <w:jc w:val="both"/>
      </w:pPr>
      <w:r>
        <w:rPr>
          <w:rFonts w:ascii="Times New Roman"/>
          <w:b w:val="false"/>
          <w:i w:val="false"/>
          <w:color w:val="000000"/>
          <w:sz w:val="28"/>
        </w:rPr>
        <w:t>бағалармен</w:t>
      </w:r>
    </w:p>
    <w:p>
      <w:pPr>
        <w:spacing w:after="0"/>
        <w:ind w:left="0"/>
        <w:jc w:val="both"/>
      </w:pPr>
      <w:r>
        <w:rPr>
          <w:rFonts w:ascii="Times New Roman"/>
          <w:b w:val="false"/>
          <w:i w:val="false"/>
          <w:color w:val="000000"/>
          <w:sz w:val="28"/>
        </w:rPr>
        <w:t>қазіргі бағалармен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3,87    0,87      0,15   0,52     0,57      1,76</w:t>
      </w:r>
    </w:p>
    <w:p>
      <w:pPr>
        <w:spacing w:after="0"/>
        <w:ind w:left="0"/>
        <w:jc w:val="both"/>
      </w:pPr>
      <w:r>
        <w:rPr>
          <w:rFonts w:ascii="Times New Roman"/>
          <w:b w:val="false"/>
          <w:i w:val="false"/>
          <w:color w:val="000000"/>
          <w:sz w:val="28"/>
        </w:rPr>
        <w:t>бағалармен                                18,00</w:t>
      </w:r>
    </w:p>
    <w:p>
      <w:pPr>
        <w:spacing w:after="0"/>
        <w:ind w:left="0"/>
        <w:jc w:val="both"/>
      </w:pPr>
      <w:r>
        <w:rPr>
          <w:rFonts w:ascii="Times New Roman"/>
          <w:b w:val="false"/>
          <w:i w:val="false"/>
          <w:color w:val="000000"/>
          <w:sz w:val="28"/>
        </w:rPr>
        <w:t>қазіргі бағалармен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1991 жылғы базистік      0,03              0,03</w:t>
      </w:r>
    </w:p>
    <w:p>
      <w:pPr>
        <w:spacing w:after="0"/>
        <w:ind w:left="0"/>
        <w:jc w:val="both"/>
      </w:pPr>
      <w:r>
        <w:rPr>
          <w:rFonts w:ascii="Times New Roman"/>
          <w:b w:val="false"/>
          <w:i w:val="false"/>
          <w:color w:val="000000"/>
          <w:sz w:val="28"/>
        </w:rPr>
        <w:t xml:space="preserve">бағалармен ағымдағы                        4,00  </w:t>
      </w:r>
    </w:p>
    <w:p>
      <w:pPr>
        <w:spacing w:after="0"/>
        <w:ind w:left="0"/>
        <w:jc w:val="both"/>
      </w:pPr>
      <w:r>
        <w:rPr>
          <w:rFonts w:ascii="Times New Roman"/>
          <w:b w:val="false"/>
          <w:i w:val="false"/>
          <w:color w:val="000000"/>
          <w:sz w:val="28"/>
        </w:rPr>
        <w:t xml:space="preserve">бағалармен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Базистік бағалармен      672,18  199,78    1,69   6,80    6,58      457,33</w:t>
      </w:r>
    </w:p>
    <w:p>
      <w:pPr>
        <w:spacing w:after="0"/>
        <w:ind w:left="0"/>
        <w:jc w:val="both"/>
      </w:pPr>
      <w:r>
        <w:rPr>
          <w:rFonts w:ascii="Times New Roman"/>
          <w:b w:val="false"/>
          <w:i w:val="false"/>
          <w:color w:val="000000"/>
          <w:sz w:val="28"/>
        </w:rPr>
        <w:t xml:space="preserve">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Қазіргі бағалармен                         201,00</w:t>
      </w:r>
    </w:p>
    <w:p>
      <w:pPr>
        <w:spacing w:after="0"/>
        <w:ind w:left="0"/>
        <w:jc w:val="both"/>
      </w:pPr>
      <w:r>
        <w:rPr>
          <w:rFonts w:ascii="Times New Roman"/>
          <w:b w:val="false"/>
          <w:i w:val="false"/>
          <w:color w:val="000000"/>
          <w:sz w:val="28"/>
        </w:rPr>
        <w:t xml:space="preserve">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Жылдар бойынша қаржыландыру сомалары үтірден</w:t>
      </w:r>
    </w:p>
    <w:p>
      <w:pPr>
        <w:spacing w:after="0"/>
        <w:ind w:left="0"/>
        <w:jc w:val="both"/>
      </w:pPr>
      <w:r>
        <w:rPr>
          <w:rFonts w:ascii="Times New Roman"/>
          <w:b w:val="false"/>
          <w:i w:val="false"/>
          <w:color w:val="000000"/>
          <w:sz w:val="28"/>
        </w:rPr>
        <w:t>кейінгі екінші таңбаға дейін дөңгелектеніп алынды</w:t>
      </w:r>
    </w:p>
    <w:p>
      <w:pPr>
        <w:spacing w:after="0"/>
        <w:ind w:left="0"/>
        <w:jc w:val="both"/>
      </w:pPr>
      <w:r>
        <w:rPr>
          <w:rFonts w:ascii="Times New Roman"/>
          <w:b w:val="false"/>
          <w:i w:val="false"/>
          <w:color w:val="000000"/>
          <w:sz w:val="28"/>
        </w:rPr>
        <w:t xml:space="preserve">* - Болжамды мерзімдер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1999-2001 жылдарға арналған</w:t>
      </w:r>
    </w:p>
    <w:p>
      <w:pPr>
        <w:spacing w:after="0"/>
        <w:ind w:left="0"/>
        <w:jc w:val="both"/>
      </w:pPr>
      <w:r>
        <w:rPr>
          <w:rFonts w:ascii="Times New Roman"/>
          <w:b w:val="false"/>
          <w:i w:val="false"/>
          <w:color w:val="000000"/>
          <w:sz w:val="28"/>
        </w:rPr>
        <w:t>                                         мемлекеттік инвестициялары</w:t>
      </w:r>
    </w:p>
    <w:p>
      <w:pPr>
        <w:spacing w:after="0"/>
        <w:ind w:left="0"/>
        <w:jc w:val="both"/>
      </w:pPr>
      <w:r>
        <w:rPr>
          <w:rFonts w:ascii="Times New Roman"/>
          <w:b w:val="false"/>
          <w:i w:val="false"/>
          <w:color w:val="000000"/>
          <w:sz w:val="28"/>
        </w:rPr>
        <w:t>                                              Бағдарламасына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1999.09.20. N 1421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өзгерді - ҚР Үкіметінің 2000.12.07. N 1823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P001823_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өзгерді - ҚР Үкіметінің 2000.12.30. N 1961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үкіметтік заемдардың есебінен қаржыландырылатын</w:t>
      </w:r>
    </w:p>
    <w:p>
      <w:pPr>
        <w:spacing w:after="0"/>
        <w:ind w:left="0"/>
        <w:jc w:val="both"/>
      </w:pPr>
      <w:r>
        <w:rPr>
          <w:rFonts w:ascii="Times New Roman"/>
          <w:b w:val="false"/>
          <w:i w:val="false"/>
          <w:color w:val="000000"/>
          <w:sz w:val="28"/>
        </w:rPr>
        <w:t>      инвестициялық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сектор                        (миллион АҚШ долларымен)</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      Жобаның атауы                Атқарушы агенттік    Іске асыру   </w:t>
      </w:r>
    </w:p>
    <w:p>
      <w:pPr>
        <w:spacing w:after="0"/>
        <w:ind w:left="0"/>
        <w:jc w:val="both"/>
      </w:pPr>
      <w:r>
        <w:rPr>
          <w:rFonts w:ascii="Times New Roman"/>
          <w:b w:val="false"/>
          <w:i w:val="false"/>
          <w:color w:val="000000"/>
          <w:sz w:val="28"/>
        </w:rPr>
        <w:t xml:space="preserve">                                                            кезеңі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Жалпы сипаттағы мемлекеттік қызмет көрсетулер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Қазынашылықты жаңарту          Қаржы министрлігі       1996-2000</w:t>
      </w:r>
    </w:p>
    <w:p>
      <w:pPr>
        <w:spacing w:after="0"/>
        <w:ind w:left="0"/>
        <w:jc w:val="both"/>
      </w:pPr>
      <w:r>
        <w:rPr>
          <w:rFonts w:ascii="Times New Roman"/>
          <w:b w:val="false"/>
          <w:i w:val="false"/>
          <w:color w:val="000000"/>
          <w:sz w:val="28"/>
        </w:rPr>
        <w:t>2   Қаржы секторы мен кәсіпорындар Қаржы министрлігі       1995-2002</w:t>
      </w:r>
    </w:p>
    <w:p>
      <w:pPr>
        <w:spacing w:after="0"/>
        <w:ind w:left="0"/>
        <w:jc w:val="both"/>
      </w:pPr>
      <w:r>
        <w:rPr>
          <w:rFonts w:ascii="Times New Roman"/>
          <w:b w:val="false"/>
          <w:i w:val="false"/>
          <w:color w:val="000000"/>
          <w:sz w:val="28"/>
        </w:rPr>
        <w:t>    секторын дамыту</w:t>
      </w:r>
    </w:p>
    <w:p>
      <w:pPr>
        <w:spacing w:after="0"/>
        <w:ind w:left="0"/>
        <w:jc w:val="both"/>
      </w:pPr>
      <w:r>
        <w:rPr>
          <w:rFonts w:ascii="Times New Roman"/>
          <w:b w:val="false"/>
          <w:i w:val="false"/>
          <w:color w:val="000000"/>
          <w:sz w:val="28"/>
        </w:rPr>
        <w:t>3   Техникалық көмек заемы         Қаржы министрлігі       1993-2000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Халықтық банк</w:t>
      </w:r>
    </w:p>
    <w:p>
      <w:pPr>
        <w:spacing w:after="0"/>
        <w:ind w:left="0"/>
        <w:jc w:val="both"/>
      </w:pPr>
      <w:r>
        <w:rPr>
          <w:rFonts w:ascii="Times New Roman"/>
          <w:b w:val="false"/>
          <w:i w:val="false"/>
          <w:color w:val="000000"/>
          <w:sz w:val="28"/>
        </w:rPr>
        <w:t>4   Жылжымайтын мүлікке құқық.     Әділет министрлігі      1997-2000</w:t>
      </w:r>
    </w:p>
    <w:p>
      <w:pPr>
        <w:spacing w:after="0"/>
        <w:ind w:left="0"/>
        <w:jc w:val="both"/>
      </w:pPr>
      <w:r>
        <w:rPr>
          <w:rFonts w:ascii="Times New Roman"/>
          <w:b w:val="false"/>
          <w:i w:val="false"/>
          <w:color w:val="000000"/>
          <w:sz w:val="28"/>
        </w:rPr>
        <w:t>    тарды және онымен мәмілелерді</w:t>
      </w:r>
    </w:p>
    <w:p>
      <w:pPr>
        <w:spacing w:after="0"/>
        <w:ind w:left="0"/>
        <w:jc w:val="both"/>
      </w:pPr>
      <w:r>
        <w:rPr>
          <w:rFonts w:ascii="Times New Roman"/>
          <w:b w:val="false"/>
          <w:i w:val="false"/>
          <w:color w:val="000000"/>
          <w:sz w:val="28"/>
        </w:rPr>
        <w:t xml:space="preserve">    тіркеу жөніндегі пилоттық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Жылжымайтын мүлікке және       Әділет министрлігі      2000-2004</w:t>
      </w:r>
    </w:p>
    <w:p>
      <w:pPr>
        <w:spacing w:after="0"/>
        <w:ind w:left="0"/>
        <w:jc w:val="both"/>
      </w:pPr>
      <w:r>
        <w:rPr>
          <w:rFonts w:ascii="Times New Roman"/>
          <w:b w:val="false"/>
          <w:i w:val="false"/>
          <w:color w:val="000000"/>
          <w:sz w:val="28"/>
        </w:rPr>
        <w:t>    онымен жасалатын мәмілелерге</w:t>
      </w:r>
    </w:p>
    <w:p>
      <w:pPr>
        <w:spacing w:after="0"/>
        <w:ind w:left="0"/>
        <w:jc w:val="both"/>
      </w:pPr>
      <w:r>
        <w:rPr>
          <w:rFonts w:ascii="Times New Roman"/>
          <w:b w:val="false"/>
          <w:i w:val="false"/>
          <w:color w:val="000000"/>
          <w:sz w:val="28"/>
        </w:rPr>
        <w:t>    құқықтарды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(миллион АҚШ долларымен)</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Қаржыландыру      Жалпы       Жылдар бойынша қаржыландыру   </w:t>
      </w:r>
    </w:p>
    <w:p>
      <w:pPr>
        <w:spacing w:after="0"/>
        <w:ind w:left="0"/>
        <w:jc w:val="both"/>
      </w:pPr>
      <w:r>
        <w:rPr>
          <w:rFonts w:ascii="Times New Roman"/>
          <w:b w:val="false"/>
          <w:i w:val="false"/>
          <w:color w:val="000000"/>
          <w:sz w:val="28"/>
        </w:rPr>
        <w:t>       көздері          құны     ______________________________________</w:t>
      </w:r>
    </w:p>
    <w:p>
      <w:pPr>
        <w:spacing w:after="0"/>
        <w:ind w:left="0"/>
        <w:jc w:val="both"/>
      </w:pPr>
      <w:r>
        <w:rPr>
          <w:rFonts w:ascii="Times New Roman"/>
          <w:b w:val="false"/>
          <w:i w:val="false"/>
          <w:color w:val="000000"/>
          <w:sz w:val="28"/>
        </w:rPr>
        <w:t xml:space="preserve">                                  1999   1999ж.  2000ж.   2001ж.  2001 </w:t>
      </w:r>
    </w:p>
    <w:p>
      <w:pPr>
        <w:spacing w:after="0"/>
        <w:ind w:left="0"/>
        <w:jc w:val="both"/>
      </w:pPr>
      <w:r>
        <w:rPr>
          <w:rFonts w:ascii="Times New Roman"/>
          <w:b w:val="false"/>
          <w:i w:val="false"/>
          <w:color w:val="000000"/>
          <w:sz w:val="28"/>
        </w:rPr>
        <w:t xml:space="preserve">                                  жылға                          жылдан </w:t>
      </w:r>
    </w:p>
    <w:p>
      <w:pPr>
        <w:spacing w:after="0"/>
        <w:ind w:left="0"/>
        <w:jc w:val="both"/>
      </w:pPr>
      <w:r>
        <w:rPr>
          <w:rFonts w:ascii="Times New Roman"/>
          <w:b w:val="false"/>
          <w:i w:val="false"/>
          <w:color w:val="000000"/>
          <w:sz w:val="28"/>
        </w:rPr>
        <w:t>                                  дейін                           кейін</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Барлығы                21,70     4,28  11,24   6,18</w:t>
      </w:r>
    </w:p>
    <w:p>
      <w:pPr>
        <w:spacing w:after="0"/>
        <w:ind w:left="0"/>
        <w:jc w:val="both"/>
      </w:pPr>
      <w:r>
        <w:rPr>
          <w:rFonts w:ascii="Times New Roman"/>
          <w:b w:val="false"/>
          <w:i w:val="false"/>
          <w:color w:val="000000"/>
          <w:sz w:val="28"/>
        </w:rPr>
        <w:t xml:space="preserve"> ХҚКДБ                  15,80     2,28   9,00   4,52</w:t>
      </w:r>
    </w:p>
    <w:p>
      <w:pPr>
        <w:spacing w:after="0"/>
        <w:ind w:left="0"/>
        <w:jc w:val="both"/>
      </w:pPr>
      <w:r>
        <w:rPr>
          <w:rFonts w:ascii="Times New Roman"/>
          <w:b w:val="false"/>
          <w:i w:val="false"/>
          <w:color w:val="000000"/>
          <w:sz w:val="28"/>
        </w:rPr>
        <w:t xml:space="preserve"> Республ. бюджет        5,90      2,00   2,24   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66,70     6,17   3,92   17,70    10,00   28,91</w:t>
      </w:r>
    </w:p>
    <w:p>
      <w:pPr>
        <w:spacing w:after="0"/>
        <w:ind w:left="0"/>
        <w:jc w:val="both"/>
      </w:pPr>
      <w:r>
        <w:rPr>
          <w:rFonts w:ascii="Times New Roman"/>
          <w:b w:val="false"/>
          <w:i w:val="false"/>
          <w:color w:val="000000"/>
          <w:sz w:val="28"/>
        </w:rPr>
        <w:t xml:space="preserve"> ХҚКДБ                  62,00     6,17   3,92   13,00    10,00   28,91</w:t>
      </w:r>
    </w:p>
    <w:p>
      <w:pPr>
        <w:spacing w:after="0"/>
        <w:ind w:left="0"/>
        <w:jc w:val="both"/>
      </w:pPr>
      <w:r>
        <w:rPr>
          <w:rFonts w:ascii="Times New Roman"/>
          <w:b w:val="false"/>
          <w:i w:val="false"/>
          <w:color w:val="000000"/>
          <w:sz w:val="28"/>
        </w:rPr>
        <w:t xml:space="preserve"> Республ. бюджет        4,70      0,00   0,00   4,70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38,00     32,00  3,50   2,50</w:t>
      </w:r>
    </w:p>
    <w:p>
      <w:pPr>
        <w:spacing w:after="0"/>
        <w:ind w:left="0"/>
        <w:jc w:val="both"/>
      </w:pPr>
      <w:r>
        <w:rPr>
          <w:rFonts w:ascii="Times New Roman"/>
          <w:b w:val="false"/>
          <w:i w:val="false"/>
          <w:color w:val="000000"/>
          <w:sz w:val="28"/>
        </w:rPr>
        <w:t xml:space="preserve"> ХҚКДБ                  38,00     32,00  3,50   2,50</w:t>
      </w:r>
    </w:p>
    <w:p>
      <w:pPr>
        <w:spacing w:after="0"/>
        <w:ind w:left="0"/>
        <w:jc w:val="both"/>
      </w:pPr>
      <w:r>
        <w:rPr>
          <w:rFonts w:ascii="Times New Roman"/>
          <w:b w:val="false"/>
          <w:i w:val="false"/>
          <w:color w:val="000000"/>
          <w:sz w:val="28"/>
        </w:rPr>
        <w:t xml:space="preserve"> Республ. бюджет        0,00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13,28     5,72   7,51   0,05</w:t>
      </w:r>
    </w:p>
    <w:p>
      <w:pPr>
        <w:spacing w:after="0"/>
        <w:ind w:left="0"/>
        <w:jc w:val="both"/>
      </w:pPr>
      <w:r>
        <w:rPr>
          <w:rFonts w:ascii="Times New Roman"/>
          <w:b w:val="false"/>
          <w:i w:val="false"/>
          <w:color w:val="000000"/>
          <w:sz w:val="28"/>
        </w:rPr>
        <w:t xml:space="preserve"> ХҚКДБ                  10,00     2,45   7,51   0,04</w:t>
      </w:r>
    </w:p>
    <w:p>
      <w:pPr>
        <w:spacing w:after="0"/>
        <w:ind w:left="0"/>
        <w:jc w:val="both"/>
      </w:pPr>
      <w:r>
        <w:rPr>
          <w:rFonts w:ascii="Times New Roman"/>
          <w:b w:val="false"/>
          <w:i w:val="false"/>
          <w:color w:val="000000"/>
          <w:sz w:val="28"/>
        </w:rPr>
        <w:t xml:space="preserve"> Республ. бюджет        3,28      3,27          0,01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16,00                   1,50     2,00    12,50 </w:t>
      </w:r>
    </w:p>
    <w:p>
      <w:pPr>
        <w:spacing w:after="0"/>
        <w:ind w:left="0"/>
        <w:jc w:val="both"/>
      </w:pPr>
      <w:r>
        <w:rPr>
          <w:rFonts w:ascii="Times New Roman"/>
          <w:b w:val="false"/>
          <w:i w:val="false"/>
          <w:color w:val="000000"/>
          <w:sz w:val="28"/>
        </w:rPr>
        <w:t xml:space="preserve"> ХҚКДБ                  16,00                   1,50     2,00    12,50</w:t>
      </w:r>
    </w:p>
    <w:p>
      <w:pPr>
        <w:spacing w:after="0"/>
        <w:ind w:left="0"/>
        <w:jc w:val="both"/>
      </w:pPr>
      <w:r>
        <w:rPr>
          <w:rFonts w:ascii="Times New Roman"/>
          <w:b w:val="false"/>
          <w:i w:val="false"/>
          <w:color w:val="000000"/>
          <w:sz w:val="28"/>
        </w:rPr>
        <w:t xml:space="preserve"> Республ. бюджет        0, 00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155,68    48,17  26,17  27,93    12,00   41,41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Қоғамдық тәртіп және қауіпсіздік</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Құқықтық реформа               Әділет министрлігі      1999-2002</w:t>
      </w:r>
    </w:p>
    <w:p>
      <w:pPr>
        <w:spacing w:after="0"/>
        <w:ind w:left="0"/>
        <w:jc w:val="both"/>
      </w:pPr>
      <w:r>
        <w:rPr>
          <w:rFonts w:ascii="Times New Roman"/>
          <w:b w:val="false"/>
          <w:i w:val="false"/>
          <w:color w:val="000000"/>
          <w:sz w:val="28"/>
        </w:rPr>
        <w:t>7   2-Мемлекеттік жоба             Ұлттық қауіпсіздік      1998-1999</w:t>
      </w:r>
    </w:p>
    <w:p>
      <w:pPr>
        <w:spacing w:after="0"/>
        <w:ind w:left="0"/>
        <w:jc w:val="both"/>
      </w:pPr>
      <w:r>
        <w:rPr>
          <w:rFonts w:ascii="Times New Roman"/>
          <w:b w:val="false"/>
          <w:i w:val="false"/>
          <w:color w:val="000000"/>
          <w:sz w:val="28"/>
        </w:rPr>
        <w:t xml:space="preserve">    (Мемлекеттік қауіпсіздік       комитеті    </w:t>
      </w:r>
    </w:p>
    <w:p>
      <w:pPr>
        <w:spacing w:after="0"/>
        <w:ind w:left="0"/>
        <w:jc w:val="both"/>
      </w:pPr>
      <w:r>
        <w:rPr>
          <w:rFonts w:ascii="Times New Roman"/>
          <w:b w:val="false"/>
          <w:i w:val="false"/>
          <w:color w:val="000000"/>
          <w:sz w:val="28"/>
        </w:rPr>
        <w:t xml:space="preserve">    органдарын техникалық  </w:t>
      </w:r>
    </w:p>
    <w:p>
      <w:pPr>
        <w:spacing w:after="0"/>
        <w:ind w:left="0"/>
        <w:jc w:val="both"/>
      </w:pPr>
      <w:r>
        <w:rPr>
          <w:rFonts w:ascii="Times New Roman"/>
          <w:b w:val="false"/>
          <w:i w:val="false"/>
          <w:color w:val="000000"/>
          <w:sz w:val="28"/>
        </w:rPr>
        <w:t>    жабдықтау)</w:t>
      </w:r>
    </w:p>
    <w:p>
      <w:pPr>
        <w:spacing w:after="0"/>
        <w:ind w:left="0"/>
        <w:jc w:val="both"/>
      </w:pPr>
      <w:r>
        <w:rPr>
          <w:rFonts w:ascii="Times New Roman"/>
          <w:b w:val="false"/>
          <w:i w:val="false"/>
          <w:color w:val="000000"/>
          <w:sz w:val="28"/>
        </w:rPr>
        <w:t>8   3-Мемлекеттік жоба             Ішкі істер              1998-2000</w:t>
      </w:r>
    </w:p>
    <w:p>
      <w:pPr>
        <w:spacing w:after="0"/>
        <w:ind w:left="0"/>
        <w:jc w:val="both"/>
      </w:pPr>
      <w:r>
        <w:rPr>
          <w:rFonts w:ascii="Times New Roman"/>
          <w:b w:val="false"/>
          <w:i w:val="false"/>
          <w:color w:val="000000"/>
          <w:sz w:val="28"/>
        </w:rPr>
        <w:t xml:space="preserve">    (Ішкі істер органдарын         министрлігі           </w:t>
      </w:r>
    </w:p>
    <w:p>
      <w:pPr>
        <w:spacing w:after="0"/>
        <w:ind w:left="0"/>
        <w:jc w:val="both"/>
      </w:pPr>
      <w:r>
        <w:rPr>
          <w:rFonts w:ascii="Times New Roman"/>
          <w:b w:val="false"/>
          <w:i w:val="false"/>
          <w:color w:val="000000"/>
          <w:sz w:val="28"/>
        </w:rPr>
        <w:t>    техникалық жабдықтау)</w:t>
      </w:r>
    </w:p>
    <w:p>
      <w:pPr>
        <w:spacing w:after="0"/>
        <w:ind w:left="0"/>
        <w:jc w:val="both"/>
      </w:pPr>
      <w:r>
        <w:rPr>
          <w:rFonts w:ascii="Times New Roman"/>
          <w:b w:val="false"/>
          <w:i w:val="false"/>
          <w:color w:val="000000"/>
          <w:sz w:val="28"/>
        </w:rPr>
        <w:t>9   5-Мемлекеттік жоба             Ұлттық қауіпсіздік      2000-2002</w:t>
      </w:r>
    </w:p>
    <w:p>
      <w:pPr>
        <w:spacing w:after="0"/>
        <w:ind w:left="0"/>
        <w:jc w:val="both"/>
      </w:pPr>
      <w:r>
        <w:rPr>
          <w:rFonts w:ascii="Times New Roman"/>
          <w:b w:val="false"/>
          <w:i w:val="false"/>
          <w:color w:val="000000"/>
          <w:sz w:val="28"/>
        </w:rPr>
        <w:t xml:space="preserve">    (ҰҚК-ін информатикаландыру)    комитеті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20,00            1,76    3,71     6,50   8,03</w:t>
      </w:r>
    </w:p>
    <w:p>
      <w:pPr>
        <w:spacing w:after="0"/>
        <w:ind w:left="0"/>
        <w:jc w:val="both"/>
      </w:pPr>
      <w:r>
        <w:rPr>
          <w:rFonts w:ascii="Times New Roman"/>
          <w:b w:val="false"/>
          <w:i w:val="false"/>
          <w:color w:val="000000"/>
          <w:sz w:val="28"/>
        </w:rPr>
        <w:t xml:space="preserve"> ХҚКДБ                  18,00            1,47    2,00     6,50   8,03</w:t>
      </w:r>
    </w:p>
    <w:p>
      <w:pPr>
        <w:spacing w:after="0"/>
        <w:ind w:left="0"/>
        <w:jc w:val="both"/>
      </w:pPr>
      <w:r>
        <w:rPr>
          <w:rFonts w:ascii="Times New Roman"/>
          <w:b w:val="false"/>
          <w:i w:val="false"/>
          <w:color w:val="000000"/>
          <w:sz w:val="28"/>
        </w:rPr>
        <w:t xml:space="preserve"> Республ. бюджет        2,00             0,29    1,71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19,34     9,54   9,80</w:t>
      </w:r>
    </w:p>
    <w:p>
      <w:pPr>
        <w:spacing w:after="0"/>
        <w:ind w:left="0"/>
        <w:jc w:val="both"/>
      </w:pPr>
      <w:r>
        <w:rPr>
          <w:rFonts w:ascii="Times New Roman"/>
          <w:b w:val="false"/>
          <w:i w:val="false"/>
          <w:color w:val="000000"/>
          <w:sz w:val="28"/>
        </w:rPr>
        <w:t xml:space="preserve"> Барклайз Банк          14,36     4,56   9,80</w:t>
      </w:r>
    </w:p>
    <w:p>
      <w:pPr>
        <w:spacing w:after="0"/>
        <w:ind w:left="0"/>
        <w:jc w:val="both"/>
      </w:pPr>
      <w:r>
        <w:rPr>
          <w:rFonts w:ascii="Times New Roman"/>
          <w:b w:val="false"/>
          <w:i w:val="false"/>
          <w:color w:val="000000"/>
          <w:sz w:val="28"/>
        </w:rPr>
        <w:t xml:space="preserve"> Республ.бюджет         4,98      4,98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8,50      0,68   4,82    3,00</w:t>
      </w:r>
    </w:p>
    <w:p>
      <w:pPr>
        <w:spacing w:after="0"/>
        <w:ind w:left="0"/>
        <w:jc w:val="both"/>
      </w:pPr>
      <w:r>
        <w:rPr>
          <w:rFonts w:ascii="Times New Roman"/>
          <w:b w:val="false"/>
          <w:i w:val="false"/>
          <w:color w:val="000000"/>
          <w:sz w:val="28"/>
        </w:rPr>
        <w:t xml:space="preserve"> Корея Эксим Банкі      4,50      0,68   3,82    0,00</w:t>
      </w:r>
    </w:p>
    <w:p>
      <w:pPr>
        <w:spacing w:after="0"/>
        <w:ind w:left="0"/>
        <w:jc w:val="both"/>
      </w:pPr>
      <w:r>
        <w:rPr>
          <w:rFonts w:ascii="Times New Roman"/>
          <w:b w:val="false"/>
          <w:i w:val="false"/>
          <w:color w:val="000000"/>
          <w:sz w:val="28"/>
        </w:rPr>
        <w:t xml:space="preserve"> "ҚХЖБ" ААҚ             4,00      0,00   1,00    3,00 </w:t>
      </w:r>
    </w:p>
    <w:p>
      <w:pPr>
        <w:spacing w:after="0"/>
        <w:ind w:left="0"/>
        <w:jc w:val="both"/>
      </w:pPr>
      <w:r>
        <w:rPr>
          <w:rFonts w:ascii="Times New Roman"/>
          <w:b w:val="false"/>
          <w:i w:val="false"/>
          <w:color w:val="000000"/>
          <w:sz w:val="28"/>
        </w:rPr>
        <w:t xml:space="preserve"> Республ.бюджет         0,00      0,00   0,00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31,27            0,00    10,00    7,50    13,77</w:t>
      </w:r>
    </w:p>
    <w:p>
      <w:pPr>
        <w:spacing w:after="0"/>
        <w:ind w:left="0"/>
        <w:jc w:val="both"/>
      </w:pPr>
      <w:r>
        <w:rPr>
          <w:rFonts w:ascii="Times New Roman"/>
          <w:b w:val="false"/>
          <w:i w:val="false"/>
          <w:color w:val="000000"/>
          <w:sz w:val="28"/>
        </w:rPr>
        <w:t xml:space="preserve"> Сыртқы заем            31,27            0,00    10,00    7,50    13,77</w:t>
      </w:r>
    </w:p>
    <w:p>
      <w:pPr>
        <w:spacing w:after="0"/>
        <w:ind w:left="0"/>
        <w:jc w:val="both"/>
      </w:pPr>
      <w:r>
        <w:rPr>
          <w:rFonts w:ascii="Times New Roman"/>
          <w:b w:val="false"/>
          <w:i w:val="false"/>
          <w:color w:val="000000"/>
          <w:sz w:val="28"/>
        </w:rPr>
        <w:t xml:space="preserve"> Республ. бюджет        0,00             0,00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79,11     10,22  16,38   16,71    13,00   21,80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Білім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10  Білім жүйесін басқаруды       Білім, денсаулық         1997-2000</w:t>
      </w:r>
    </w:p>
    <w:p>
      <w:pPr>
        <w:spacing w:after="0"/>
        <w:ind w:left="0"/>
        <w:jc w:val="both"/>
      </w:pPr>
      <w:r>
        <w:rPr>
          <w:rFonts w:ascii="Times New Roman"/>
          <w:b w:val="false"/>
          <w:i w:val="false"/>
          <w:color w:val="000000"/>
          <w:sz w:val="28"/>
        </w:rPr>
        <w:t>     сауықтыру                     сақтау және спорт</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11  Базалық білімді дамыту        Білім, денсаулық         1998-2002</w:t>
      </w:r>
    </w:p>
    <w:p>
      <w:pPr>
        <w:spacing w:after="0"/>
        <w:ind w:left="0"/>
        <w:jc w:val="both"/>
      </w:pPr>
      <w:r>
        <w:rPr>
          <w:rFonts w:ascii="Times New Roman"/>
          <w:b w:val="false"/>
          <w:i w:val="false"/>
          <w:color w:val="000000"/>
          <w:sz w:val="28"/>
        </w:rPr>
        <w:t>                                   сақтау және спорт</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12  Гумилев атындағы Евразия      Ғылым және жоғары        1998-1999</w:t>
      </w:r>
    </w:p>
    <w:p>
      <w:pPr>
        <w:spacing w:after="0"/>
        <w:ind w:left="0"/>
        <w:jc w:val="both"/>
      </w:pPr>
      <w:r>
        <w:rPr>
          <w:rFonts w:ascii="Times New Roman"/>
          <w:b w:val="false"/>
          <w:i w:val="false"/>
          <w:color w:val="000000"/>
          <w:sz w:val="28"/>
        </w:rPr>
        <w:t xml:space="preserve">     университетінің оқу-әкім.     білім министрлігі     </w:t>
      </w:r>
    </w:p>
    <w:p>
      <w:pPr>
        <w:spacing w:after="0"/>
        <w:ind w:left="0"/>
        <w:jc w:val="both"/>
      </w:pPr>
      <w:r>
        <w:rPr>
          <w:rFonts w:ascii="Times New Roman"/>
          <w:b w:val="false"/>
          <w:i w:val="false"/>
          <w:color w:val="000000"/>
          <w:sz w:val="28"/>
        </w:rPr>
        <w:t xml:space="preserve">     шілік корпусы                 "Ақмола-жылжымайтын  </w:t>
      </w:r>
    </w:p>
    <w:p>
      <w:pPr>
        <w:spacing w:after="0"/>
        <w:ind w:left="0"/>
        <w:jc w:val="both"/>
      </w:pPr>
      <w:r>
        <w:rPr>
          <w:rFonts w:ascii="Times New Roman"/>
          <w:b w:val="false"/>
          <w:i w:val="false"/>
          <w:color w:val="000000"/>
          <w:sz w:val="28"/>
        </w:rPr>
        <w:t>                                   мүлік" күрделі</w:t>
      </w:r>
    </w:p>
    <w:p>
      <w:pPr>
        <w:spacing w:after="0"/>
        <w:ind w:left="0"/>
        <w:jc w:val="both"/>
      </w:pPr>
      <w:r>
        <w:rPr>
          <w:rFonts w:ascii="Times New Roman"/>
          <w:b w:val="false"/>
          <w:i w:val="false"/>
          <w:color w:val="000000"/>
          <w:sz w:val="28"/>
        </w:rPr>
        <w:t>                                   құрылыс басқармасы" ББ</w:t>
      </w:r>
    </w:p>
    <w:p>
      <w:pPr>
        <w:spacing w:after="0"/>
        <w:ind w:left="0"/>
        <w:jc w:val="both"/>
      </w:pPr>
      <w:r>
        <w:rPr>
          <w:rFonts w:ascii="Times New Roman"/>
          <w:b w:val="false"/>
          <w:i w:val="false"/>
          <w:color w:val="000000"/>
          <w:sz w:val="28"/>
        </w:rPr>
        <w:t xml:space="preserve"> 13  Ұлттық музей                  Мәдениет, ақпарат және   1998-1999</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xml:space="preserve">                                   министрлігі, "Ақмола-  </w:t>
      </w:r>
    </w:p>
    <w:p>
      <w:pPr>
        <w:spacing w:after="0"/>
        <w:ind w:left="0"/>
        <w:jc w:val="both"/>
      </w:pPr>
      <w:r>
        <w:rPr>
          <w:rFonts w:ascii="Times New Roman"/>
          <w:b w:val="false"/>
          <w:i w:val="false"/>
          <w:color w:val="000000"/>
          <w:sz w:val="28"/>
        </w:rPr>
        <w:t>                                   жылжымайтын мүлік" күрделі</w:t>
      </w:r>
    </w:p>
    <w:p>
      <w:pPr>
        <w:spacing w:after="0"/>
        <w:ind w:left="0"/>
        <w:jc w:val="both"/>
      </w:pPr>
      <w:r>
        <w:rPr>
          <w:rFonts w:ascii="Times New Roman"/>
          <w:b w:val="false"/>
          <w:i w:val="false"/>
          <w:color w:val="000000"/>
          <w:sz w:val="28"/>
        </w:rPr>
        <w:t>                                   құрылыс басқармасы"ББ</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Барлығы               29,41     13,18    4,45    11,78</w:t>
      </w:r>
    </w:p>
    <w:p>
      <w:pPr>
        <w:spacing w:after="0"/>
        <w:ind w:left="0"/>
        <w:jc w:val="both"/>
      </w:pPr>
      <w:r>
        <w:rPr>
          <w:rFonts w:ascii="Times New Roman"/>
          <w:b w:val="false"/>
          <w:i w:val="false"/>
          <w:color w:val="000000"/>
          <w:sz w:val="28"/>
        </w:rPr>
        <w:t xml:space="preserve"> АДБ                   20,00     13,18    4,45    2,37</w:t>
      </w:r>
    </w:p>
    <w:p>
      <w:pPr>
        <w:spacing w:after="0"/>
        <w:ind w:left="0"/>
        <w:jc w:val="both"/>
      </w:pPr>
      <w:r>
        <w:rPr>
          <w:rFonts w:ascii="Times New Roman"/>
          <w:b w:val="false"/>
          <w:i w:val="false"/>
          <w:color w:val="000000"/>
          <w:sz w:val="28"/>
        </w:rPr>
        <w:t xml:space="preserve"> Республ. бюджет       9,41      0,00     0,00    9,41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75,00     15,00    7,97    7,50    10,00   34,53</w:t>
      </w:r>
    </w:p>
    <w:p>
      <w:pPr>
        <w:spacing w:after="0"/>
        <w:ind w:left="0"/>
        <w:jc w:val="both"/>
      </w:pPr>
      <w:r>
        <w:rPr>
          <w:rFonts w:ascii="Times New Roman"/>
          <w:b w:val="false"/>
          <w:i w:val="false"/>
          <w:color w:val="000000"/>
          <w:sz w:val="28"/>
        </w:rPr>
        <w:t xml:space="preserve"> АДБ                   45,00     15,00    7,97    7,50    5,00    9,53</w:t>
      </w:r>
    </w:p>
    <w:p>
      <w:pPr>
        <w:spacing w:after="0"/>
        <w:ind w:left="0"/>
        <w:jc w:val="both"/>
      </w:pPr>
      <w:r>
        <w:rPr>
          <w:rFonts w:ascii="Times New Roman"/>
          <w:b w:val="false"/>
          <w:i w:val="false"/>
          <w:color w:val="000000"/>
          <w:sz w:val="28"/>
        </w:rPr>
        <w:t xml:space="preserve"> Республ.бюджет        30,00     0,00     0,00    0,00    5,00    25,00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24,59     4,45     20,14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Түркия Эксим Банкі    20,14     0,00     20,14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 бюджет       0,00      0,00     0,00</w:t>
      </w:r>
    </w:p>
    <w:p>
      <w:pPr>
        <w:spacing w:after="0"/>
        <w:ind w:left="0"/>
        <w:jc w:val="both"/>
      </w:pPr>
      <w:r>
        <w:rPr>
          <w:rFonts w:ascii="Times New Roman"/>
          <w:b w:val="false"/>
          <w:i w:val="false"/>
          <w:color w:val="000000"/>
          <w:sz w:val="28"/>
        </w:rPr>
        <w:t xml:space="preserve"> Жерг. бюджет          4,45      4,45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25,49     4,47     21,02</w:t>
      </w:r>
    </w:p>
    <w:p>
      <w:pPr>
        <w:spacing w:after="0"/>
        <w:ind w:left="0"/>
        <w:jc w:val="both"/>
      </w:pPr>
      <w:r>
        <w:rPr>
          <w:rFonts w:ascii="Times New Roman"/>
          <w:b w:val="false"/>
          <w:i w:val="false"/>
          <w:color w:val="000000"/>
          <w:sz w:val="28"/>
        </w:rPr>
        <w:t xml:space="preserve"> Түркия Эксим Банкі    21,02     0,00     21,02</w:t>
      </w:r>
    </w:p>
    <w:p>
      <w:pPr>
        <w:spacing w:after="0"/>
        <w:ind w:left="0"/>
        <w:jc w:val="both"/>
      </w:pPr>
      <w:r>
        <w:rPr>
          <w:rFonts w:ascii="Times New Roman"/>
          <w:b w:val="false"/>
          <w:i w:val="false"/>
          <w:color w:val="000000"/>
          <w:sz w:val="28"/>
        </w:rPr>
        <w:t xml:space="preserve"> Республ. бюджет        0,00     0,00     0,00</w:t>
      </w:r>
    </w:p>
    <w:p>
      <w:pPr>
        <w:spacing w:after="0"/>
        <w:ind w:left="0"/>
        <w:jc w:val="both"/>
      </w:pPr>
      <w:r>
        <w:rPr>
          <w:rFonts w:ascii="Times New Roman"/>
          <w:b w:val="false"/>
          <w:i w:val="false"/>
          <w:color w:val="000000"/>
          <w:sz w:val="28"/>
        </w:rPr>
        <w:t xml:space="preserve"> Жерг. бюджет          4,47      4,47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154,49    37,10    53,58   19,28    10,00   34,53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14  Денсаулық сақтау               Білім, денсаулық   1999-2002</w:t>
      </w:r>
    </w:p>
    <w:p>
      <w:pPr>
        <w:spacing w:after="0"/>
        <w:ind w:left="0"/>
        <w:jc w:val="both"/>
      </w:pPr>
      <w:r>
        <w:rPr>
          <w:rFonts w:ascii="Times New Roman"/>
          <w:b w:val="false"/>
          <w:i w:val="false"/>
          <w:color w:val="000000"/>
          <w:sz w:val="28"/>
        </w:rPr>
        <w:t>     секторындағы реформа          сақтау және спорт</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Астана қаласындағы меди.       Білім, денсаулық   1997-1999</w:t>
      </w:r>
    </w:p>
    <w:p>
      <w:pPr>
        <w:spacing w:after="0"/>
        <w:ind w:left="0"/>
        <w:jc w:val="both"/>
      </w:pPr>
      <w:r>
        <w:rPr>
          <w:rFonts w:ascii="Times New Roman"/>
          <w:b w:val="false"/>
          <w:i w:val="false"/>
          <w:color w:val="000000"/>
          <w:sz w:val="28"/>
        </w:rPr>
        <w:t xml:space="preserve">     циналық мекемелерді           сақтау және спорт </w:t>
      </w:r>
    </w:p>
    <w:p>
      <w:pPr>
        <w:spacing w:after="0"/>
        <w:ind w:left="0"/>
        <w:jc w:val="both"/>
      </w:pPr>
      <w:r>
        <w:rPr>
          <w:rFonts w:ascii="Times New Roman"/>
          <w:b w:val="false"/>
          <w:i w:val="false"/>
          <w:color w:val="000000"/>
          <w:sz w:val="28"/>
        </w:rPr>
        <w:t xml:space="preserve">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Сызғанов атындағы              Білім, денсаулық   1998-1999</w:t>
      </w:r>
    </w:p>
    <w:p>
      <w:pPr>
        <w:spacing w:after="0"/>
        <w:ind w:left="0"/>
        <w:jc w:val="both"/>
      </w:pPr>
      <w:r>
        <w:rPr>
          <w:rFonts w:ascii="Times New Roman"/>
          <w:b w:val="false"/>
          <w:i w:val="false"/>
          <w:color w:val="000000"/>
          <w:sz w:val="28"/>
        </w:rPr>
        <w:t>     хирургия Ғылыми               сақтау және спорт</w:t>
      </w:r>
    </w:p>
    <w:p>
      <w:pPr>
        <w:spacing w:after="0"/>
        <w:ind w:left="0"/>
        <w:jc w:val="both"/>
      </w:pPr>
      <w:r>
        <w:rPr>
          <w:rFonts w:ascii="Times New Roman"/>
          <w:b w:val="false"/>
          <w:i w:val="false"/>
          <w:color w:val="000000"/>
          <w:sz w:val="28"/>
        </w:rPr>
        <w:t xml:space="preserve">     орталығы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Барлығы              49,53             1,47    9,03    13,30   25,73</w:t>
      </w:r>
    </w:p>
    <w:p>
      <w:pPr>
        <w:spacing w:after="0"/>
        <w:ind w:left="0"/>
        <w:jc w:val="both"/>
      </w:pPr>
      <w:r>
        <w:rPr>
          <w:rFonts w:ascii="Times New Roman"/>
          <w:b w:val="false"/>
          <w:i w:val="false"/>
          <w:color w:val="000000"/>
          <w:sz w:val="28"/>
        </w:rPr>
        <w:t xml:space="preserve"> ХҚКДБ                42,50             1,47    5,50    11,50   24,03</w:t>
      </w:r>
    </w:p>
    <w:p>
      <w:pPr>
        <w:spacing w:after="0"/>
        <w:ind w:left="0"/>
        <w:jc w:val="both"/>
      </w:pPr>
      <w:r>
        <w:rPr>
          <w:rFonts w:ascii="Times New Roman"/>
          <w:b w:val="false"/>
          <w:i w:val="false"/>
          <w:color w:val="000000"/>
          <w:sz w:val="28"/>
        </w:rPr>
        <w:t xml:space="preserve"> ЮСАИД ВОЗ (грант)    1,73              0,00    1,73    0,00    0,00</w:t>
      </w:r>
    </w:p>
    <w:p>
      <w:pPr>
        <w:spacing w:after="0"/>
        <w:ind w:left="0"/>
        <w:jc w:val="both"/>
      </w:pPr>
      <w:r>
        <w:rPr>
          <w:rFonts w:ascii="Times New Roman"/>
          <w:b w:val="false"/>
          <w:i w:val="false"/>
          <w:color w:val="000000"/>
          <w:sz w:val="28"/>
        </w:rPr>
        <w:t xml:space="preserve"> Республ. бюджет      5,30              0,00    1,80    1,80    1,70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62,84    40,80    22,04</w:t>
      </w:r>
    </w:p>
    <w:p>
      <w:pPr>
        <w:spacing w:after="0"/>
        <w:ind w:left="0"/>
        <w:jc w:val="both"/>
      </w:pPr>
      <w:r>
        <w:rPr>
          <w:rFonts w:ascii="Times New Roman"/>
          <w:b w:val="false"/>
          <w:i w:val="false"/>
          <w:color w:val="000000"/>
          <w:sz w:val="28"/>
        </w:rPr>
        <w:t xml:space="preserve"> Сосиете Женераль     53,54    31,50    22,04</w:t>
      </w:r>
    </w:p>
    <w:p>
      <w:pPr>
        <w:spacing w:after="0"/>
        <w:ind w:left="0"/>
        <w:jc w:val="both"/>
      </w:pPr>
      <w:r>
        <w:rPr>
          <w:rFonts w:ascii="Times New Roman"/>
          <w:b w:val="false"/>
          <w:i w:val="false"/>
          <w:color w:val="000000"/>
          <w:sz w:val="28"/>
        </w:rPr>
        <w:t xml:space="preserve"> Республ. бюджет       9,30     9,30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12,24     1,00    11,24</w:t>
      </w:r>
    </w:p>
    <w:p>
      <w:pPr>
        <w:spacing w:after="0"/>
        <w:ind w:left="0"/>
        <w:jc w:val="both"/>
      </w:pPr>
      <w:r>
        <w:rPr>
          <w:rFonts w:ascii="Times New Roman"/>
          <w:b w:val="false"/>
          <w:i w:val="false"/>
          <w:color w:val="000000"/>
          <w:sz w:val="28"/>
        </w:rPr>
        <w:t xml:space="preserve"> ИДБ                  11,24     0,00    11,24</w:t>
      </w:r>
    </w:p>
    <w:p>
      <w:pPr>
        <w:spacing w:after="0"/>
        <w:ind w:left="0"/>
        <w:jc w:val="both"/>
      </w:pPr>
      <w:r>
        <w:rPr>
          <w:rFonts w:ascii="Times New Roman"/>
          <w:b w:val="false"/>
          <w:i w:val="false"/>
          <w:color w:val="000000"/>
          <w:sz w:val="28"/>
        </w:rPr>
        <w:t xml:space="preserve"> Республ. бюджет      1,00      1,00    0,00</w:t>
      </w:r>
    </w:p>
    <w:p>
      <w:pPr>
        <w:spacing w:after="0"/>
        <w:ind w:left="0"/>
        <w:jc w:val="both"/>
      </w:pPr>
      <w:r>
        <w:rPr>
          <w:rFonts w:ascii="Times New Roman"/>
          <w:b w:val="false"/>
          <w:i w:val="false"/>
          <w:color w:val="000000"/>
          <w:sz w:val="28"/>
        </w:rPr>
        <w:t xml:space="preserve"> Барлығы              124,61    41,80   34,75   9,03    13,30    25,73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Әлеуметтік қамсыздандыру және әлеуметтік көмек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17   Әлеуметтік қорғау             Еңбек және халықты      1995-1999</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министрлігі, Оңтүстік</w:t>
      </w:r>
    </w:p>
    <w:p>
      <w:pPr>
        <w:spacing w:after="0"/>
        <w:ind w:left="0"/>
        <w:jc w:val="both"/>
      </w:pPr>
      <w:r>
        <w:rPr>
          <w:rFonts w:ascii="Times New Roman"/>
          <w:b w:val="false"/>
          <w:i w:val="false"/>
          <w:color w:val="000000"/>
          <w:sz w:val="28"/>
        </w:rPr>
        <w:t>                                   Қазақсан және Павлодар</w:t>
      </w:r>
    </w:p>
    <w:p>
      <w:pPr>
        <w:spacing w:after="0"/>
        <w:ind w:left="0"/>
        <w:jc w:val="both"/>
      </w:pPr>
      <w:r>
        <w:rPr>
          <w:rFonts w:ascii="Times New Roman"/>
          <w:b w:val="false"/>
          <w:i w:val="false"/>
          <w:color w:val="000000"/>
          <w:sz w:val="28"/>
        </w:rPr>
        <w:t>                                 облыстарының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Барлығы              34,03     33,47   0,56  </w:t>
      </w:r>
    </w:p>
    <w:p>
      <w:pPr>
        <w:spacing w:after="0"/>
        <w:ind w:left="0"/>
        <w:jc w:val="both"/>
      </w:pPr>
      <w:r>
        <w:rPr>
          <w:rFonts w:ascii="Times New Roman"/>
          <w:b w:val="false"/>
          <w:i w:val="false"/>
          <w:color w:val="000000"/>
          <w:sz w:val="28"/>
        </w:rPr>
        <w:t xml:space="preserve"> ХҚКДБ                19,63     19,07   0,56</w:t>
      </w:r>
    </w:p>
    <w:p>
      <w:pPr>
        <w:spacing w:after="0"/>
        <w:ind w:left="0"/>
        <w:jc w:val="both"/>
      </w:pPr>
      <w:r>
        <w:rPr>
          <w:rFonts w:ascii="Times New Roman"/>
          <w:b w:val="false"/>
          <w:i w:val="false"/>
          <w:color w:val="000000"/>
          <w:sz w:val="28"/>
        </w:rPr>
        <w:t xml:space="preserve"> Республ. бюджет      8,70      8,70    0,00</w:t>
      </w:r>
    </w:p>
    <w:p>
      <w:pPr>
        <w:spacing w:after="0"/>
        <w:ind w:left="0"/>
        <w:jc w:val="both"/>
      </w:pPr>
      <w:r>
        <w:rPr>
          <w:rFonts w:ascii="Times New Roman"/>
          <w:b w:val="false"/>
          <w:i w:val="false"/>
          <w:color w:val="000000"/>
          <w:sz w:val="28"/>
        </w:rPr>
        <w:t xml:space="preserve"> Жерг. бюджет         5,70      5,70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34,03     33,47   0,56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Отын-энергетикалық кешен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Мұнай саласында техникалық        "Қазақойл" ҰМК    1994-1999</w:t>
      </w:r>
    </w:p>
    <w:p>
      <w:pPr>
        <w:spacing w:after="0"/>
        <w:ind w:left="0"/>
        <w:jc w:val="both"/>
      </w:pPr>
      <w:r>
        <w:rPr>
          <w:rFonts w:ascii="Times New Roman"/>
          <w:b w:val="false"/>
          <w:i w:val="false"/>
          <w:color w:val="000000"/>
          <w:sz w:val="28"/>
        </w:rPr>
        <w:t>    көмек</w:t>
      </w:r>
    </w:p>
    <w:p>
      <w:pPr>
        <w:spacing w:after="0"/>
        <w:ind w:left="0"/>
        <w:jc w:val="both"/>
      </w:pPr>
      <w:r>
        <w:rPr>
          <w:rFonts w:ascii="Times New Roman"/>
          <w:b w:val="false"/>
          <w:i w:val="false"/>
          <w:color w:val="000000"/>
          <w:sz w:val="28"/>
        </w:rPr>
        <w:t xml:space="preserve">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Барлығы             13,67    11,03    2,64</w:t>
      </w:r>
    </w:p>
    <w:p>
      <w:pPr>
        <w:spacing w:after="0"/>
        <w:ind w:left="0"/>
        <w:jc w:val="both"/>
      </w:pPr>
      <w:r>
        <w:rPr>
          <w:rFonts w:ascii="Times New Roman"/>
          <w:b w:val="false"/>
          <w:i w:val="false"/>
          <w:color w:val="000000"/>
          <w:sz w:val="28"/>
        </w:rPr>
        <w:t>  ХҚКДБ               13,67    11,03    2,64</w:t>
      </w:r>
    </w:p>
    <w:p>
      <w:pPr>
        <w:spacing w:after="0"/>
        <w:ind w:left="0"/>
        <w:jc w:val="both"/>
      </w:pPr>
      <w:r>
        <w:rPr>
          <w:rFonts w:ascii="Times New Roman"/>
          <w:b w:val="false"/>
          <w:i w:val="false"/>
          <w:color w:val="000000"/>
          <w:sz w:val="28"/>
        </w:rPr>
        <w:t>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18,61    7,46     11,15</w:t>
      </w:r>
    </w:p>
    <w:p>
      <w:pPr>
        <w:spacing w:after="0"/>
        <w:ind w:left="0"/>
        <w:jc w:val="both"/>
      </w:pPr>
      <w:r>
        <w:rPr>
          <w:rFonts w:ascii="Times New Roman"/>
          <w:b w:val="false"/>
          <w:i w:val="false"/>
          <w:color w:val="000000"/>
          <w:sz w:val="28"/>
        </w:rPr>
        <w:t>  ХҚКДБ               18,61    7,46     11,15</w:t>
      </w:r>
    </w:p>
    <w:p>
      <w:pPr>
        <w:spacing w:after="0"/>
        <w:ind w:left="0"/>
        <w:jc w:val="both"/>
      </w:pPr>
      <w:r>
        <w:rPr>
          <w:rFonts w:ascii="Times New Roman"/>
          <w:b w:val="false"/>
          <w:i w:val="false"/>
          <w:color w:val="000000"/>
          <w:sz w:val="28"/>
        </w:rPr>
        <w:t>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13,67    11,03    2,64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Ауыл шаруашылығы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20  Ауыл шаруашылығын жекешелен.     Ауыл шаруашылығы     1998-2001</w:t>
      </w:r>
    </w:p>
    <w:p>
      <w:pPr>
        <w:spacing w:after="0"/>
        <w:ind w:left="0"/>
        <w:jc w:val="both"/>
      </w:pPr>
      <w:r>
        <w:rPr>
          <w:rFonts w:ascii="Times New Roman"/>
          <w:b w:val="false"/>
          <w:i w:val="false"/>
          <w:color w:val="000000"/>
          <w:sz w:val="28"/>
        </w:rPr>
        <w:t xml:space="preserve">    діруден кейін қолдау               министрлігі     </w:t>
      </w:r>
    </w:p>
    <w:p>
      <w:pPr>
        <w:spacing w:after="0"/>
        <w:ind w:left="0"/>
        <w:jc w:val="both"/>
      </w:pPr>
      <w:r>
        <w:rPr>
          <w:rFonts w:ascii="Times New Roman"/>
          <w:b w:val="false"/>
          <w:i w:val="false"/>
          <w:color w:val="000000"/>
          <w:sz w:val="28"/>
        </w:rPr>
        <w:t xml:space="preserve">    жөніндегі пилоттық жоба                           </w:t>
      </w:r>
    </w:p>
    <w:p>
      <w:pPr>
        <w:spacing w:after="0"/>
        <w:ind w:left="0"/>
        <w:jc w:val="both"/>
      </w:pPr>
      <w:r>
        <w:rPr>
          <w:rFonts w:ascii="Times New Roman"/>
          <w:b w:val="false"/>
          <w:i w:val="false"/>
          <w:color w:val="000000"/>
          <w:sz w:val="28"/>
        </w:rPr>
        <w:t>21  Фермерлер шаруашылықтарын         Ауыл шаруашылығы    2000-2002</w:t>
      </w:r>
    </w:p>
    <w:p>
      <w:pPr>
        <w:spacing w:after="0"/>
        <w:ind w:left="0"/>
        <w:jc w:val="both"/>
      </w:pPr>
      <w:r>
        <w:rPr>
          <w:rFonts w:ascii="Times New Roman"/>
          <w:b w:val="false"/>
          <w:i w:val="false"/>
          <w:color w:val="000000"/>
          <w:sz w:val="28"/>
        </w:rPr>
        <w:t xml:space="preserve">    қайта құрылымдау                   министрлігі       </w:t>
      </w:r>
    </w:p>
    <w:p>
      <w:pPr>
        <w:spacing w:after="0"/>
        <w:ind w:left="0"/>
        <w:jc w:val="both"/>
      </w:pPr>
      <w:r>
        <w:rPr>
          <w:rFonts w:ascii="Times New Roman"/>
          <w:b w:val="false"/>
          <w:i w:val="false"/>
          <w:color w:val="000000"/>
          <w:sz w:val="28"/>
        </w:rPr>
        <w:t>22  Ирригациялық және дренаждық      Ауыл шаруашылығы     1996-2002</w:t>
      </w:r>
    </w:p>
    <w:p>
      <w:pPr>
        <w:spacing w:after="0"/>
        <w:ind w:left="0"/>
        <w:jc w:val="both"/>
      </w:pPr>
      <w:r>
        <w:rPr>
          <w:rFonts w:ascii="Times New Roman"/>
          <w:b w:val="false"/>
          <w:i w:val="false"/>
          <w:color w:val="000000"/>
          <w:sz w:val="28"/>
        </w:rPr>
        <w:t xml:space="preserve">    жүйелерді жетілдіру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Барлығы             23,77     0,18    2,93    4,49     16,17</w:t>
      </w:r>
    </w:p>
    <w:p>
      <w:pPr>
        <w:spacing w:after="0"/>
        <w:ind w:left="0"/>
        <w:jc w:val="both"/>
      </w:pPr>
      <w:r>
        <w:rPr>
          <w:rFonts w:ascii="Times New Roman"/>
          <w:b w:val="false"/>
          <w:i w:val="false"/>
          <w:color w:val="000000"/>
          <w:sz w:val="28"/>
        </w:rPr>
        <w:t xml:space="preserve"> ХҚКДБ               15,00     0,18    2,93    4,00     7,89</w:t>
      </w:r>
    </w:p>
    <w:p>
      <w:pPr>
        <w:spacing w:after="0"/>
        <w:ind w:left="0"/>
        <w:jc w:val="both"/>
      </w:pPr>
      <w:r>
        <w:rPr>
          <w:rFonts w:ascii="Times New Roman"/>
          <w:b w:val="false"/>
          <w:i w:val="false"/>
          <w:color w:val="000000"/>
          <w:sz w:val="28"/>
        </w:rPr>
        <w:t xml:space="preserve"> Басқалар             8,22     0,00    0,00    0,22     8,00</w:t>
      </w:r>
    </w:p>
    <w:p>
      <w:pPr>
        <w:spacing w:after="0"/>
        <w:ind w:left="0"/>
        <w:jc w:val="both"/>
      </w:pPr>
      <w:r>
        <w:rPr>
          <w:rFonts w:ascii="Times New Roman"/>
          <w:b w:val="false"/>
          <w:i w:val="false"/>
          <w:color w:val="000000"/>
          <w:sz w:val="28"/>
        </w:rPr>
        <w:t xml:space="preserve"> Республ. бюджет      0,55     0,00    0,00    0,27     0,28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20,00                     5,00     5,00   10,00</w:t>
      </w:r>
    </w:p>
    <w:p>
      <w:pPr>
        <w:spacing w:after="0"/>
        <w:ind w:left="0"/>
        <w:jc w:val="both"/>
      </w:pPr>
      <w:r>
        <w:rPr>
          <w:rFonts w:ascii="Times New Roman"/>
          <w:b w:val="false"/>
          <w:i w:val="false"/>
          <w:color w:val="000000"/>
          <w:sz w:val="28"/>
        </w:rPr>
        <w:t xml:space="preserve"> АДБ                 13,00                     3,25     3,25    6,50</w:t>
      </w:r>
    </w:p>
    <w:p>
      <w:pPr>
        <w:spacing w:after="0"/>
        <w:ind w:left="0"/>
        <w:jc w:val="both"/>
      </w:pPr>
      <w:r>
        <w:rPr>
          <w:rFonts w:ascii="Times New Roman"/>
          <w:b w:val="false"/>
          <w:i w:val="false"/>
          <w:color w:val="000000"/>
          <w:sz w:val="28"/>
        </w:rPr>
        <w:t xml:space="preserve"> Республ. бюджет     7,00                      1,75     1,75    3,50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100,00    12,72   23,47   20,00    15,00   28,81</w:t>
      </w:r>
    </w:p>
    <w:p>
      <w:pPr>
        <w:spacing w:after="0"/>
        <w:ind w:left="0"/>
        <w:jc w:val="both"/>
      </w:pPr>
      <w:r>
        <w:rPr>
          <w:rFonts w:ascii="Times New Roman"/>
          <w:b w:val="false"/>
          <w:i w:val="false"/>
          <w:color w:val="000000"/>
          <w:sz w:val="28"/>
        </w:rPr>
        <w:t xml:space="preserve"> ХҚКДБ               80,00     11,22   18,58   16,00    12,00   22,20</w:t>
      </w:r>
    </w:p>
    <w:p>
      <w:pPr>
        <w:spacing w:after="0"/>
        <w:ind w:left="0"/>
        <w:jc w:val="both"/>
      </w:pPr>
      <w:r>
        <w:rPr>
          <w:rFonts w:ascii="Times New Roman"/>
          <w:b w:val="false"/>
          <w:i w:val="false"/>
          <w:color w:val="000000"/>
          <w:sz w:val="28"/>
        </w:rPr>
        <w:t xml:space="preserve"> Республ. бюджет     20,00     1,50    4,89    4,00     3,00    6,61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143,77    12,90   26,40   29,49    36,17   38,81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 шаруашылығы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23   Су ресурстарын басқаруды жетіл.    Ауыл шаруашылығы   1998-2002</w:t>
      </w:r>
    </w:p>
    <w:p>
      <w:pPr>
        <w:spacing w:after="0"/>
        <w:ind w:left="0"/>
        <w:jc w:val="both"/>
      </w:pPr>
      <w:r>
        <w:rPr>
          <w:rFonts w:ascii="Times New Roman"/>
          <w:b w:val="false"/>
          <w:i w:val="false"/>
          <w:color w:val="000000"/>
          <w:sz w:val="28"/>
        </w:rPr>
        <w:t xml:space="preserve">     діру және жерді қалпына              министрлігі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24   Сумен жабдықтау жөніндегі         Ауыл шаруашылығы    1997-2000 </w:t>
      </w:r>
    </w:p>
    <w:p>
      <w:pPr>
        <w:spacing w:after="0"/>
        <w:ind w:left="0"/>
        <w:jc w:val="both"/>
      </w:pPr>
      <w:r>
        <w:rPr>
          <w:rFonts w:ascii="Times New Roman"/>
          <w:b w:val="false"/>
          <w:i w:val="false"/>
          <w:color w:val="000000"/>
          <w:sz w:val="28"/>
        </w:rPr>
        <w:t xml:space="preserve">     пилоттық жоба (Қызылорда           министрлігі    </w:t>
      </w:r>
    </w:p>
    <w:p>
      <w:pPr>
        <w:spacing w:after="0"/>
        <w:ind w:left="0"/>
        <w:jc w:val="both"/>
      </w:pPr>
      <w:r>
        <w:rPr>
          <w:rFonts w:ascii="Times New Roman"/>
          <w:b w:val="false"/>
          <w:i w:val="false"/>
          <w:color w:val="000000"/>
          <w:sz w:val="28"/>
        </w:rPr>
        <w:t>     облысында сумен жабдықтауды</w:t>
      </w:r>
    </w:p>
    <w:p>
      <w:pPr>
        <w:spacing w:after="0"/>
        <w:ind w:left="0"/>
        <w:jc w:val="both"/>
      </w:pPr>
      <w:r>
        <w:rPr>
          <w:rFonts w:ascii="Times New Roman"/>
          <w:b w:val="false"/>
          <w:i w:val="false"/>
          <w:color w:val="000000"/>
          <w:sz w:val="28"/>
        </w:rPr>
        <w:t>     жақсарту)</w:t>
      </w:r>
    </w:p>
    <w:p>
      <w:pPr>
        <w:spacing w:after="0"/>
        <w:ind w:left="0"/>
        <w:jc w:val="both"/>
      </w:pPr>
      <w:r>
        <w:rPr>
          <w:rFonts w:ascii="Times New Roman"/>
          <w:b w:val="false"/>
          <w:i w:val="false"/>
          <w:color w:val="000000"/>
          <w:sz w:val="28"/>
        </w:rPr>
        <w:t>25   Арал теңізі аймағының елді         Ауыл шаруашылығы   1999-2000</w:t>
      </w:r>
    </w:p>
    <w:p>
      <w:pPr>
        <w:spacing w:after="0"/>
        <w:ind w:left="0"/>
        <w:jc w:val="both"/>
      </w:pPr>
      <w:r>
        <w:rPr>
          <w:rFonts w:ascii="Times New Roman"/>
          <w:b w:val="false"/>
          <w:i w:val="false"/>
          <w:color w:val="000000"/>
          <w:sz w:val="28"/>
        </w:rPr>
        <w:t xml:space="preserve">     мекендерін сумен жабдықтау          министрлігі    </w:t>
      </w:r>
    </w:p>
    <w:p>
      <w:pPr>
        <w:spacing w:after="0"/>
        <w:ind w:left="0"/>
        <w:jc w:val="both"/>
      </w:pPr>
      <w:r>
        <w:rPr>
          <w:rFonts w:ascii="Times New Roman"/>
          <w:b w:val="false"/>
          <w:i w:val="false"/>
          <w:color w:val="000000"/>
          <w:sz w:val="28"/>
        </w:rPr>
        <w:t>     және тазалығын сақтау</w:t>
      </w:r>
    </w:p>
    <w:p>
      <w:pPr>
        <w:spacing w:after="0"/>
        <w:ind w:left="0"/>
        <w:jc w:val="both"/>
      </w:pPr>
      <w:r>
        <w:rPr>
          <w:rFonts w:ascii="Times New Roman"/>
          <w:b w:val="false"/>
          <w:i w:val="false"/>
          <w:color w:val="000000"/>
          <w:sz w:val="28"/>
        </w:rPr>
        <w:t>26   Вячеслав су қоймасының насос       Астана қаласының   1999-2002</w:t>
      </w:r>
    </w:p>
    <w:p>
      <w:pPr>
        <w:spacing w:after="0"/>
        <w:ind w:left="0"/>
        <w:jc w:val="both"/>
      </w:pPr>
      <w:r>
        <w:rPr>
          <w:rFonts w:ascii="Times New Roman"/>
          <w:b w:val="false"/>
          <w:i w:val="false"/>
          <w:color w:val="000000"/>
          <w:sz w:val="28"/>
        </w:rPr>
        <w:t xml:space="preserve">     станциясынан табиғи тазарту             Әкімі </w:t>
      </w:r>
    </w:p>
    <w:p>
      <w:pPr>
        <w:spacing w:after="0"/>
        <w:ind w:left="0"/>
        <w:jc w:val="both"/>
      </w:pPr>
      <w:r>
        <w:rPr>
          <w:rFonts w:ascii="Times New Roman"/>
          <w:b w:val="false"/>
          <w:i w:val="false"/>
          <w:color w:val="000000"/>
          <w:sz w:val="28"/>
        </w:rPr>
        <w:t>     станциясына дейінгі суаққының</w:t>
      </w:r>
    </w:p>
    <w:p>
      <w:pPr>
        <w:spacing w:after="0"/>
        <w:ind w:left="0"/>
        <w:jc w:val="both"/>
      </w:pPr>
      <w:r>
        <w:rPr>
          <w:rFonts w:ascii="Times New Roman"/>
          <w:b w:val="false"/>
          <w:i w:val="false"/>
          <w:color w:val="000000"/>
          <w:sz w:val="28"/>
        </w:rPr>
        <w:t>     үшінші тармағының құрылысы</w:t>
      </w:r>
    </w:p>
    <w:p>
      <w:pPr>
        <w:spacing w:after="0"/>
        <w:ind w:left="0"/>
        <w:jc w:val="both"/>
      </w:pPr>
      <w:r>
        <w:rPr>
          <w:rFonts w:ascii="Times New Roman"/>
          <w:b w:val="false"/>
          <w:i w:val="false"/>
          <w:color w:val="000000"/>
          <w:sz w:val="28"/>
        </w:rPr>
        <w:t>27   Нұра және Есіл өзендері            Экология және      2000</w:t>
      </w:r>
    </w:p>
    <w:p>
      <w:pPr>
        <w:spacing w:after="0"/>
        <w:ind w:left="0"/>
        <w:jc w:val="both"/>
      </w:pPr>
      <w:r>
        <w:rPr>
          <w:rFonts w:ascii="Times New Roman"/>
          <w:b w:val="false"/>
          <w:i w:val="false"/>
          <w:color w:val="000000"/>
          <w:sz w:val="28"/>
        </w:rPr>
        <w:t>     бассейндерінің су ресурстарын      табиғи ресурстар</w:t>
      </w:r>
    </w:p>
    <w:p>
      <w:pPr>
        <w:spacing w:after="0"/>
        <w:ind w:left="0"/>
        <w:jc w:val="both"/>
      </w:pPr>
      <w:r>
        <w:rPr>
          <w:rFonts w:ascii="Times New Roman"/>
          <w:b w:val="false"/>
          <w:i w:val="false"/>
          <w:color w:val="000000"/>
          <w:sz w:val="28"/>
        </w:rPr>
        <w:t xml:space="preserve">     басқару*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Атырау қаласының канализациясы    Атырау облысының    1999-2003</w:t>
      </w:r>
    </w:p>
    <w:p>
      <w:pPr>
        <w:spacing w:after="0"/>
        <w:ind w:left="0"/>
        <w:jc w:val="both"/>
      </w:pPr>
      <w:r>
        <w:rPr>
          <w:rFonts w:ascii="Times New Roman"/>
          <w:b w:val="false"/>
          <w:i w:val="false"/>
          <w:color w:val="000000"/>
          <w:sz w:val="28"/>
        </w:rPr>
        <w:t>     сумен жабдықталуы және дренажы       Әкімі</w:t>
      </w:r>
    </w:p>
    <w:p>
      <w:pPr>
        <w:spacing w:after="0"/>
        <w:ind w:left="0"/>
        <w:jc w:val="both"/>
      </w:pPr>
      <w:r>
        <w:rPr>
          <w:rFonts w:ascii="Times New Roman"/>
          <w:b w:val="false"/>
          <w:i w:val="false"/>
          <w:color w:val="000000"/>
          <w:sz w:val="28"/>
        </w:rPr>
        <w:t>     жөніндегі пилоттық жоба</w:t>
      </w:r>
    </w:p>
    <w:p>
      <w:pPr>
        <w:spacing w:after="0"/>
        <w:ind w:left="0"/>
        <w:jc w:val="both"/>
      </w:pPr>
      <w:r>
        <w:rPr>
          <w:rFonts w:ascii="Times New Roman"/>
          <w:b w:val="false"/>
          <w:i w:val="false"/>
          <w:color w:val="000000"/>
          <w:sz w:val="28"/>
        </w:rPr>
        <w:t>29   Сырдария өзенінің арнасын реттеу  Ауыл шаруашылығы    2000-2004</w:t>
      </w:r>
    </w:p>
    <w:p>
      <w:pPr>
        <w:spacing w:after="0"/>
        <w:ind w:left="0"/>
        <w:jc w:val="both"/>
      </w:pPr>
      <w:r>
        <w:rPr>
          <w:rFonts w:ascii="Times New Roman"/>
          <w:b w:val="false"/>
          <w:i w:val="false"/>
          <w:color w:val="000000"/>
          <w:sz w:val="28"/>
        </w:rPr>
        <w:t xml:space="preserve">     және Арал теңізінің солтүстік        министрлігі   </w:t>
      </w:r>
    </w:p>
    <w:p>
      <w:pPr>
        <w:spacing w:after="0"/>
        <w:ind w:left="0"/>
        <w:jc w:val="both"/>
      </w:pPr>
      <w:r>
        <w:rPr>
          <w:rFonts w:ascii="Times New Roman"/>
          <w:b w:val="false"/>
          <w:i w:val="false"/>
          <w:color w:val="000000"/>
          <w:sz w:val="28"/>
        </w:rPr>
        <w:t xml:space="preserve">     бөлігін сақтау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Барлығы            55,12      0,11    2,93   15,00    10,00   27,08</w:t>
      </w:r>
    </w:p>
    <w:p>
      <w:pPr>
        <w:spacing w:after="0"/>
        <w:ind w:left="0"/>
        <w:jc w:val="both"/>
      </w:pPr>
      <w:r>
        <w:rPr>
          <w:rFonts w:ascii="Times New Roman"/>
          <w:b w:val="false"/>
          <w:i w:val="false"/>
          <w:color w:val="000000"/>
          <w:sz w:val="28"/>
        </w:rPr>
        <w:t xml:space="preserve"> АДБ                40,00      0,10    1,95   10,00    6,50    21,45</w:t>
      </w:r>
    </w:p>
    <w:p>
      <w:pPr>
        <w:spacing w:after="0"/>
        <w:ind w:left="0"/>
        <w:jc w:val="both"/>
      </w:pPr>
      <w:r>
        <w:rPr>
          <w:rFonts w:ascii="Times New Roman"/>
          <w:b w:val="false"/>
          <w:i w:val="false"/>
          <w:color w:val="000000"/>
          <w:sz w:val="28"/>
        </w:rPr>
        <w:t xml:space="preserve"> Республ. бюджет    15,12      0,01    0,98   5,00     3,50    5,63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7,20       0,48    5,20   1,52 </w:t>
      </w:r>
    </w:p>
    <w:p>
      <w:pPr>
        <w:spacing w:after="0"/>
        <w:ind w:left="0"/>
        <w:jc w:val="both"/>
      </w:pPr>
      <w:r>
        <w:rPr>
          <w:rFonts w:ascii="Times New Roman"/>
          <w:b w:val="false"/>
          <w:i w:val="false"/>
          <w:color w:val="000000"/>
          <w:sz w:val="28"/>
        </w:rPr>
        <w:t xml:space="preserve"> ХҚКДБ              7,00       0,38    5,20   1,42</w:t>
      </w:r>
    </w:p>
    <w:p>
      <w:pPr>
        <w:spacing w:after="0"/>
        <w:ind w:left="0"/>
        <w:jc w:val="both"/>
      </w:pPr>
      <w:r>
        <w:rPr>
          <w:rFonts w:ascii="Times New Roman"/>
          <w:b w:val="false"/>
          <w:i w:val="false"/>
          <w:color w:val="000000"/>
          <w:sz w:val="28"/>
        </w:rPr>
        <w:t xml:space="preserve"> Республ. бюджет    0,10       0,10    0,00   0,10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30,54                     1,50     5,50     23,54</w:t>
      </w:r>
    </w:p>
    <w:p>
      <w:pPr>
        <w:spacing w:after="0"/>
        <w:ind w:left="0"/>
        <w:jc w:val="both"/>
      </w:pPr>
      <w:r>
        <w:rPr>
          <w:rFonts w:ascii="Times New Roman"/>
          <w:b w:val="false"/>
          <w:i w:val="false"/>
          <w:color w:val="000000"/>
          <w:sz w:val="28"/>
        </w:rPr>
        <w:t xml:space="preserve"> ХҚКДБ              7,81                      0,00     2,00     5,81</w:t>
      </w:r>
    </w:p>
    <w:p>
      <w:pPr>
        <w:spacing w:after="0"/>
        <w:ind w:left="0"/>
        <w:jc w:val="both"/>
      </w:pPr>
      <w:r>
        <w:rPr>
          <w:rFonts w:ascii="Times New Roman"/>
          <w:b w:val="false"/>
          <w:i w:val="false"/>
          <w:color w:val="000000"/>
          <w:sz w:val="28"/>
        </w:rPr>
        <w:t xml:space="preserve"> Германия Үкіметі</w:t>
      </w:r>
    </w:p>
    <w:p>
      <w:pPr>
        <w:spacing w:after="0"/>
        <w:ind w:left="0"/>
        <w:jc w:val="both"/>
      </w:pPr>
      <w:r>
        <w:rPr>
          <w:rFonts w:ascii="Times New Roman"/>
          <w:b w:val="false"/>
          <w:i w:val="false"/>
          <w:color w:val="000000"/>
          <w:sz w:val="28"/>
        </w:rPr>
        <w:t>   (грант)          7,63                      1,50     1,50     4,63</w:t>
      </w:r>
    </w:p>
    <w:p>
      <w:pPr>
        <w:spacing w:after="0"/>
        <w:ind w:left="0"/>
        <w:jc w:val="both"/>
      </w:pPr>
      <w:r>
        <w:rPr>
          <w:rFonts w:ascii="Times New Roman"/>
          <w:b w:val="false"/>
          <w:i w:val="false"/>
          <w:color w:val="000000"/>
          <w:sz w:val="28"/>
        </w:rPr>
        <w:t xml:space="preserve"> Кувейт қоры        11,55                     0,00     2,00     9,55</w:t>
      </w:r>
    </w:p>
    <w:p>
      <w:pPr>
        <w:spacing w:after="0"/>
        <w:ind w:left="0"/>
        <w:jc w:val="both"/>
      </w:pPr>
      <w:r>
        <w:rPr>
          <w:rFonts w:ascii="Times New Roman"/>
          <w:b w:val="false"/>
          <w:i w:val="false"/>
          <w:color w:val="000000"/>
          <w:sz w:val="28"/>
        </w:rPr>
        <w:t xml:space="preserve"> Республ. бюджет    3,55                      0,00     0,00     3,55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48,60              2,93   15,00    20,00    10,67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заем        48,60              2,93   15,00    20,00    10,67</w:t>
      </w:r>
    </w:p>
    <w:p>
      <w:pPr>
        <w:spacing w:after="0"/>
        <w:ind w:left="0"/>
        <w:jc w:val="both"/>
      </w:pPr>
      <w:r>
        <w:rPr>
          <w:rFonts w:ascii="Times New Roman"/>
          <w:b w:val="false"/>
          <w:i w:val="false"/>
          <w:color w:val="000000"/>
          <w:sz w:val="28"/>
        </w:rPr>
        <w:t xml:space="preserve"> Республ. бюджет     0,00              0,00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0,50                     0,50</w:t>
      </w:r>
    </w:p>
    <w:p>
      <w:pPr>
        <w:spacing w:after="0"/>
        <w:ind w:left="0"/>
        <w:jc w:val="both"/>
      </w:pPr>
      <w:r>
        <w:rPr>
          <w:rFonts w:ascii="Times New Roman"/>
          <w:b w:val="false"/>
          <w:i w:val="false"/>
          <w:color w:val="000000"/>
          <w:sz w:val="28"/>
        </w:rPr>
        <w:t xml:space="preserve"> Сыртқы заем         0,43                     0,43</w:t>
      </w:r>
    </w:p>
    <w:p>
      <w:pPr>
        <w:spacing w:after="0"/>
        <w:ind w:left="0"/>
        <w:jc w:val="both"/>
      </w:pPr>
      <w:r>
        <w:rPr>
          <w:rFonts w:ascii="Times New Roman"/>
          <w:b w:val="false"/>
          <w:i w:val="false"/>
          <w:color w:val="000000"/>
          <w:sz w:val="28"/>
        </w:rPr>
        <w:t xml:space="preserve"> Республ. бюджет     0,07                     0,07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20,60             1,47   3,20     10,80    5,13</w:t>
      </w:r>
    </w:p>
    <w:p>
      <w:pPr>
        <w:spacing w:after="0"/>
        <w:ind w:left="0"/>
        <w:jc w:val="both"/>
      </w:pPr>
      <w:r>
        <w:rPr>
          <w:rFonts w:ascii="Times New Roman"/>
          <w:b w:val="false"/>
          <w:i w:val="false"/>
          <w:color w:val="000000"/>
          <w:sz w:val="28"/>
        </w:rPr>
        <w:t xml:space="preserve"> ХҚКДБ               16,50             1,47   0,80     9,90     4,33</w:t>
      </w:r>
    </w:p>
    <w:p>
      <w:pPr>
        <w:spacing w:after="0"/>
        <w:ind w:left="0"/>
        <w:jc w:val="both"/>
      </w:pPr>
      <w:r>
        <w:rPr>
          <w:rFonts w:ascii="Times New Roman"/>
          <w:b w:val="false"/>
          <w:i w:val="false"/>
          <w:color w:val="000000"/>
          <w:sz w:val="28"/>
        </w:rPr>
        <w:t xml:space="preserve"> ЮСАИД (грант)       1,50                     1,50     0,00     0,00</w:t>
      </w:r>
    </w:p>
    <w:p>
      <w:pPr>
        <w:spacing w:after="0"/>
        <w:ind w:left="0"/>
        <w:jc w:val="both"/>
      </w:pPr>
      <w:r>
        <w:rPr>
          <w:rFonts w:ascii="Times New Roman"/>
          <w:b w:val="false"/>
          <w:i w:val="false"/>
          <w:color w:val="000000"/>
          <w:sz w:val="28"/>
        </w:rPr>
        <w:t xml:space="preserve"> Республ. бюджет     2,60                     0,90     0,90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55,00                    1,50     16,00    37,50</w:t>
      </w:r>
    </w:p>
    <w:p>
      <w:pPr>
        <w:spacing w:after="0"/>
        <w:ind w:left="0"/>
        <w:jc w:val="both"/>
      </w:pPr>
      <w:r>
        <w:rPr>
          <w:rFonts w:ascii="Times New Roman"/>
          <w:b w:val="false"/>
          <w:i w:val="false"/>
          <w:color w:val="000000"/>
          <w:sz w:val="28"/>
        </w:rPr>
        <w:t xml:space="preserve"> ХҚКДБ               30,00                    1,50     5,00     23,50</w:t>
      </w:r>
    </w:p>
    <w:p>
      <w:pPr>
        <w:spacing w:after="0"/>
        <w:ind w:left="0"/>
        <w:jc w:val="both"/>
      </w:pPr>
      <w:r>
        <w:rPr>
          <w:rFonts w:ascii="Times New Roman"/>
          <w:b w:val="false"/>
          <w:i w:val="false"/>
          <w:color w:val="000000"/>
          <w:sz w:val="28"/>
        </w:rPr>
        <w:t xml:space="preserve"> Кувейт қоры         20,00                    0,00     10,00    10,00</w:t>
      </w:r>
    </w:p>
    <w:p>
      <w:pPr>
        <w:spacing w:after="0"/>
        <w:ind w:left="0"/>
        <w:jc w:val="both"/>
      </w:pPr>
      <w:r>
        <w:rPr>
          <w:rFonts w:ascii="Times New Roman"/>
          <w:b w:val="false"/>
          <w:i w:val="false"/>
          <w:color w:val="000000"/>
          <w:sz w:val="28"/>
        </w:rPr>
        <w:t xml:space="preserve"> Республ. бюджет      5,00                    0,00     1,00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217,56   0,59    12,53   38,22    62,30    103,92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Қоршаған ортаны қорғау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30  Сынапты демеркуризациялау           Экология және      2000-2002</w:t>
      </w:r>
    </w:p>
    <w:p>
      <w:pPr>
        <w:spacing w:after="0"/>
        <w:ind w:left="0"/>
        <w:jc w:val="both"/>
      </w:pPr>
      <w:r>
        <w:rPr>
          <w:rFonts w:ascii="Times New Roman"/>
          <w:b w:val="false"/>
          <w:i w:val="false"/>
          <w:color w:val="000000"/>
          <w:sz w:val="28"/>
        </w:rPr>
        <w:t xml:space="preserve">    және Павлодар қаласындағы         табиғи ресурстар  </w:t>
      </w:r>
    </w:p>
    <w:p>
      <w:pPr>
        <w:spacing w:after="0"/>
        <w:ind w:left="0"/>
        <w:jc w:val="both"/>
      </w:pPr>
      <w:r>
        <w:rPr>
          <w:rFonts w:ascii="Times New Roman"/>
          <w:b w:val="false"/>
          <w:i w:val="false"/>
          <w:color w:val="000000"/>
          <w:sz w:val="28"/>
        </w:rPr>
        <w:t>    "Химпром" акционерлік              министрлігі</w:t>
      </w:r>
    </w:p>
    <w:p>
      <w:pPr>
        <w:spacing w:after="0"/>
        <w:ind w:left="0"/>
        <w:jc w:val="both"/>
      </w:pPr>
      <w:r>
        <w:rPr>
          <w:rFonts w:ascii="Times New Roman"/>
          <w:b w:val="false"/>
          <w:i w:val="false"/>
          <w:color w:val="000000"/>
          <w:sz w:val="28"/>
        </w:rPr>
        <w:t xml:space="preserve">    қоғамында сынаппен                             </w:t>
      </w:r>
    </w:p>
    <w:p>
      <w:pPr>
        <w:spacing w:after="0"/>
        <w:ind w:left="0"/>
        <w:jc w:val="both"/>
      </w:pPr>
      <w:r>
        <w:rPr>
          <w:rFonts w:ascii="Times New Roman"/>
          <w:b w:val="false"/>
          <w:i w:val="false"/>
          <w:color w:val="000000"/>
          <w:sz w:val="28"/>
        </w:rPr>
        <w:t>    зақымдану ошағын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Барлығы             12,00                    3,80     1,00     7,20</w:t>
      </w:r>
    </w:p>
    <w:p>
      <w:pPr>
        <w:spacing w:after="0"/>
        <w:ind w:left="0"/>
        <w:jc w:val="both"/>
      </w:pPr>
      <w:r>
        <w:rPr>
          <w:rFonts w:ascii="Times New Roman"/>
          <w:b w:val="false"/>
          <w:i w:val="false"/>
          <w:color w:val="000000"/>
          <w:sz w:val="28"/>
        </w:rPr>
        <w:t xml:space="preserve"> Сыртқы заем         9,20                     1,00     1,00     7,20</w:t>
      </w:r>
    </w:p>
    <w:p>
      <w:pPr>
        <w:spacing w:after="0"/>
        <w:ind w:left="0"/>
        <w:jc w:val="both"/>
      </w:pPr>
      <w:r>
        <w:rPr>
          <w:rFonts w:ascii="Times New Roman"/>
          <w:b w:val="false"/>
          <w:i w:val="false"/>
          <w:color w:val="000000"/>
          <w:sz w:val="28"/>
        </w:rPr>
        <w:t xml:space="preserve"> Республ. бюджет     2,80                     2,80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 құрылыс және жер қойнауын пайдалану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Астана қаласындағы дипломатиялық    Сыртқы істер      2000-2001</w:t>
      </w:r>
    </w:p>
    <w:p>
      <w:pPr>
        <w:spacing w:after="0"/>
        <w:ind w:left="0"/>
        <w:jc w:val="both"/>
      </w:pPr>
      <w:r>
        <w:rPr>
          <w:rFonts w:ascii="Times New Roman"/>
          <w:b w:val="false"/>
          <w:i w:val="false"/>
          <w:color w:val="000000"/>
          <w:sz w:val="28"/>
        </w:rPr>
        <w:t xml:space="preserve">    қалашықтың инженерлік желілерінің   министрлігі     </w:t>
      </w:r>
    </w:p>
    <w:p>
      <w:pPr>
        <w:spacing w:after="0"/>
        <w:ind w:left="0"/>
        <w:jc w:val="both"/>
      </w:pPr>
      <w:r>
        <w:rPr>
          <w:rFonts w:ascii="Times New Roman"/>
          <w:b w:val="false"/>
          <w:i w:val="false"/>
          <w:color w:val="000000"/>
          <w:sz w:val="28"/>
        </w:rPr>
        <w:t>    және инфрақұрылымының құрылысы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  Шағын және орта бизнестің экспортқа  Энергетика,         1999-2003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бағытталған және импортты алмастыру. индустрия және</w:t>
      </w:r>
    </w:p>
    <w:p>
      <w:pPr>
        <w:spacing w:after="0"/>
        <w:ind w:left="0"/>
        <w:jc w:val="both"/>
      </w:pPr>
      <w:r>
        <w:rPr>
          <w:rFonts w:ascii="Times New Roman"/>
          <w:b w:val="false"/>
          <w:i w:val="false"/>
          <w:color w:val="000000"/>
          <w:sz w:val="28"/>
        </w:rPr>
        <w:t>    шы кәсіпорындарын қолдау             сауда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Жеңіл өнеркәсіптің шағын және орта   Энергетика          2001-2004</w:t>
      </w:r>
    </w:p>
    <w:p>
      <w:pPr>
        <w:spacing w:after="0"/>
        <w:ind w:left="0"/>
        <w:jc w:val="both"/>
      </w:pPr>
      <w:r>
        <w:rPr>
          <w:rFonts w:ascii="Times New Roman"/>
          <w:b w:val="false"/>
          <w:i w:val="false"/>
          <w:color w:val="000000"/>
          <w:sz w:val="28"/>
        </w:rPr>
        <w:t>    кәсіпорындарын жекешелендіруден      индустрия және</w:t>
      </w:r>
    </w:p>
    <w:p>
      <w:pPr>
        <w:spacing w:after="0"/>
        <w:ind w:left="0"/>
        <w:jc w:val="both"/>
      </w:pPr>
      <w:r>
        <w:rPr>
          <w:rFonts w:ascii="Times New Roman"/>
          <w:b w:val="false"/>
          <w:i w:val="false"/>
          <w:color w:val="000000"/>
          <w:sz w:val="28"/>
        </w:rPr>
        <w:t>    кейін қолдау                         сауда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Барлығы             11,50                    6,50     5,00</w:t>
      </w:r>
    </w:p>
    <w:p>
      <w:pPr>
        <w:spacing w:after="0"/>
        <w:ind w:left="0"/>
        <w:jc w:val="both"/>
      </w:pPr>
      <w:r>
        <w:rPr>
          <w:rFonts w:ascii="Times New Roman"/>
          <w:b w:val="false"/>
          <w:i w:val="false"/>
          <w:color w:val="000000"/>
          <w:sz w:val="28"/>
        </w:rPr>
        <w:t xml:space="preserve"> Кувейт қоры         11,50                    6,50     5,00</w:t>
      </w:r>
    </w:p>
    <w:p>
      <w:pPr>
        <w:spacing w:after="0"/>
        <w:ind w:left="0"/>
        <w:jc w:val="both"/>
      </w:pPr>
      <w:r>
        <w:rPr>
          <w:rFonts w:ascii="Times New Roman"/>
          <w:b w:val="false"/>
          <w:i w:val="false"/>
          <w:color w:val="000000"/>
          <w:sz w:val="28"/>
        </w:rPr>
        <w:t xml:space="preserve">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15,00            2,93    2,50     2,50    7,07</w:t>
      </w:r>
    </w:p>
    <w:p>
      <w:pPr>
        <w:spacing w:after="0"/>
        <w:ind w:left="0"/>
        <w:jc w:val="both"/>
      </w:pPr>
      <w:r>
        <w:rPr>
          <w:rFonts w:ascii="Times New Roman"/>
          <w:b w:val="false"/>
          <w:i w:val="false"/>
          <w:color w:val="000000"/>
          <w:sz w:val="28"/>
        </w:rPr>
        <w:t xml:space="preserve"> Германия Үкіметі    15, 00           2,93    2,50     2,50    7,07</w:t>
      </w:r>
    </w:p>
    <w:p>
      <w:pPr>
        <w:spacing w:after="0"/>
        <w:ind w:left="0"/>
        <w:jc w:val="both"/>
      </w:pPr>
      <w:r>
        <w:rPr>
          <w:rFonts w:ascii="Times New Roman"/>
          <w:b w:val="false"/>
          <w:i w:val="false"/>
          <w:color w:val="000000"/>
          <w:sz w:val="28"/>
        </w:rPr>
        <w:t xml:space="preserve"> Республ.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100,00                            0,10    99,90</w:t>
      </w:r>
    </w:p>
    <w:p>
      <w:pPr>
        <w:spacing w:after="0"/>
        <w:ind w:left="0"/>
        <w:jc w:val="both"/>
      </w:pPr>
      <w:r>
        <w:rPr>
          <w:rFonts w:ascii="Times New Roman"/>
          <w:b w:val="false"/>
          <w:i w:val="false"/>
          <w:color w:val="000000"/>
          <w:sz w:val="28"/>
        </w:rPr>
        <w:t xml:space="preserve"> Жапония Үкіметі     100,00                            0,10    99,90</w:t>
      </w:r>
    </w:p>
    <w:p>
      <w:pPr>
        <w:spacing w:after="0"/>
        <w:ind w:left="0"/>
        <w:jc w:val="both"/>
      </w:pPr>
      <w:r>
        <w:rPr>
          <w:rFonts w:ascii="Times New Roman"/>
          <w:b w:val="false"/>
          <w:i w:val="false"/>
          <w:color w:val="000000"/>
          <w:sz w:val="28"/>
        </w:rPr>
        <w:t xml:space="preserve">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126,50    0,00   2,93    9,00     7,60   106,97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және байланыс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34  Гүлшад-Ақшатау автомобиль       Көлік, коммуникация  1996-2000</w:t>
      </w:r>
    </w:p>
    <w:p>
      <w:pPr>
        <w:spacing w:after="0"/>
        <w:ind w:left="0"/>
        <w:jc w:val="both"/>
      </w:pPr>
      <w:r>
        <w:rPr>
          <w:rFonts w:ascii="Times New Roman"/>
          <w:b w:val="false"/>
          <w:i w:val="false"/>
          <w:color w:val="000000"/>
          <w:sz w:val="28"/>
        </w:rPr>
        <w:t xml:space="preserve">    жолын сауықтыру                  және туризм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  Автомобиль жолдары саласын      Көлік, коммуникация  1999-2002</w:t>
      </w:r>
    </w:p>
    <w:p>
      <w:pPr>
        <w:spacing w:after="0"/>
        <w:ind w:left="0"/>
        <w:jc w:val="both"/>
      </w:pPr>
      <w:r>
        <w:rPr>
          <w:rFonts w:ascii="Times New Roman"/>
          <w:b w:val="false"/>
          <w:i w:val="false"/>
          <w:color w:val="000000"/>
          <w:sz w:val="28"/>
        </w:rPr>
        <w:t xml:space="preserve">    дамыту жобасы (Алматы-Бішкек)    және туризм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Ақтау портын қайта жаңарту      Көлік, коммуникация  1996-1999</w:t>
      </w:r>
    </w:p>
    <w:p>
      <w:pPr>
        <w:spacing w:after="0"/>
        <w:ind w:left="0"/>
        <w:jc w:val="both"/>
      </w:pPr>
      <w:r>
        <w:rPr>
          <w:rFonts w:ascii="Times New Roman"/>
          <w:b w:val="false"/>
          <w:i w:val="false"/>
          <w:color w:val="000000"/>
          <w:sz w:val="28"/>
        </w:rPr>
        <w:t>                                      және туризм</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Қарағанды-Астана автомобиль     Көлік, коммуникация  2000-2003</w:t>
      </w:r>
    </w:p>
    <w:p>
      <w:pPr>
        <w:spacing w:after="0"/>
        <w:ind w:left="0"/>
        <w:jc w:val="both"/>
      </w:pPr>
      <w:r>
        <w:rPr>
          <w:rFonts w:ascii="Times New Roman"/>
          <w:b w:val="false"/>
          <w:i w:val="false"/>
          <w:color w:val="000000"/>
          <w:sz w:val="28"/>
        </w:rPr>
        <w:t xml:space="preserve">    жолын сауықтыру                 және туризм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  Қызыләскер-Киров автомобиль     Көлік, коммуникация  2000-2002</w:t>
      </w:r>
    </w:p>
    <w:p>
      <w:pPr>
        <w:spacing w:after="0"/>
        <w:ind w:left="0"/>
        <w:jc w:val="both"/>
      </w:pPr>
      <w:r>
        <w:rPr>
          <w:rFonts w:ascii="Times New Roman"/>
          <w:b w:val="false"/>
          <w:i w:val="false"/>
          <w:color w:val="000000"/>
          <w:sz w:val="28"/>
        </w:rPr>
        <w:t xml:space="preserve">    жолының құрылысы, Оңтүстік       және туризм </w:t>
      </w:r>
    </w:p>
    <w:p>
      <w:pPr>
        <w:spacing w:after="0"/>
        <w:ind w:left="0"/>
        <w:jc w:val="both"/>
      </w:pPr>
      <w:r>
        <w:rPr>
          <w:rFonts w:ascii="Times New Roman"/>
          <w:b w:val="false"/>
          <w:i w:val="false"/>
          <w:color w:val="000000"/>
          <w:sz w:val="28"/>
        </w:rPr>
        <w:t xml:space="preserve">    Қазақстан облысы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  Қордай-Благовещенка автомобиль   Көлік, коммуникация 2001-2002</w:t>
      </w:r>
    </w:p>
    <w:p>
      <w:pPr>
        <w:spacing w:after="0"/>
        <w:ind w:left="0"/>
        <w:jc w:val="both"/>
      </w:pPr>
      <w:r>
        <w:rPr>
          <w:rFonts w:ascii="Times New Roman"/>
          <w:b w:val="false"/>
          <w:i w:val="false"/>
          <w:color w:val="000000"/>
          <w:sz w:val="28"/>
        </w:rPr>
        <w:t xml:space="preserve">    жолының құрылысы                   және туризм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  Атырау әуежайының ұшып-қону      Көлік, коммуникация 2001-2002</w:t>
      </w:r>
    </w:p>
    <w:p>
      <w:pPr>
        <w:spacing w:after="0"/>
        <w:ind w:left="0"/>
        <w:jc w:val="both"/>
      </w:pPr>
      <w:r>
        <w:rPr>
          <w:rFonts w:ascii="Times New Roman"/>
          <w:b w:val="false"/>
          <w:i w:val="false"/>
          <w:color w:val="000000"/>
          <w:sz w:val="28"/>
        </w:rPr>
        <w:t xml:space="preserve">    алаңын қайта жаңарту және         және туризм    </w:t>
      </w:r>
    </w:p>
    <w:p>
      <w:pPr>
        <w:spacing w:after="0"/>
        <w:ind w:left="0"/>
        <w:jc w:val="both"/>
      </w:pPr>
      <w:r>
        <w:rPr>
          <w:rFonts w:ascii="Times New Roman"/>
          <w:b w:val="false"/>
          <w:i w:val="false"/>
          <w:color w:val="000000"/>
          <w:sz w:val="28"/>
        </w:rPr>
        <w:t>    навигациялық жабдықтар сатып алу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41  Ертіс өзеніндегі кеме жүретін     Көлік, коммуникация 2002</w:t>
      </w:r>
    </w:p>
    <w:p>
      <w:pPr>
        <w:spacing w:after="0"/>
        <w:ind w:left="0"/>
        <w:jc w:val="both"/>
      </w:pPr>
      <w:r>
        <w:rPr>
          <w:rFonts w:ascii="Times New Roman"/>
          <w:b w:val="false"/>
          <w:i w:val="false"/>
          <w:color w:val="000000"/>
          <w:sz w:val="28"/>
        </w:rPr>
        <w:t xml:space="preserve">    шлюздерді сауықтыру                және туризм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  Астана қаласындағы халықаралық    Көлік, коммуникация 1998-2003</w:t>
      </w:r>
    </w:p>
    <w:p>
      <w:pPr>
        <w:spacing w:after="0"/>
        <w:ind w:left="0"/>
        <w:jc w:val="both"/>
      </w:pPr>
      <w:r>
        <w:rPr>
          <w:rFonts w:ascii="Times New Roman"/>
          <w:b w:val="false"/>
          <w:i w:val="false"/>
          <w:color w:val="000000"/>
          <w:sz w:val="28"/>
        </w:rPr>
        <w:t xml:space="preserve">    әуежайдың құрылысы                 және туризм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  Темір жол көлігінің қуаттылығын   Көлік, коммуникация 1996-2000</w:t>
      </w:r>
    </w:p>
    <w:p>
      <w:pPr>
        <w:spacing w:after="0"/>
        <w:ind w:left="0"/>
        <w:jc w:val="both"/>
      </w:pPr>
      <w:r>
        <w:rPr>
          <w:rFonts w:ascii="Times New Roman"/>
          <w:b w:val="false"/>
          <w:i w:val="false"/>
          <w:color w:val="000000"/>
          <w:sz w:val="28"/>
        </w:rPr>
        <w:t xml:space="preserve">    дамыту (Достық станциясы -          және туризм                </w:t>
      </w:r>
    </w:p>
    <w:p>
      <w:pPr>
        <w:spacing w:after="0"/>
        <w:ind w:left="0"/>
        <w:jc w:val="both"/>
      </w:pPr>
      <w:r>
        <w:rPr>
          <w:rFonts w:ascii="Times New Roman"/>
          <w:b w:val="false"/>
          <w:i w:val="false"/>
          <w:color w:val="000000"/>
          <w:sz w:val="28"/>
        </w:rPr>
        <w:t>    1-фазасы)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  Алматы-Гүлшад және Ақшатау-       Көлік, коммуникация  1999-2004</w:t>
      </w:r>
    </w:p>
    <w:p>
      <w:pPr>
        <w:spacing w:after="0"/>
        <w:ind w:left="0"/>
        <w:jc w:val="both"/>
      </w:pPr>
      <w:r>
        <w:rPr>
          <w:rFonts w:ascii="Times New Roman"/>
          <w:b w:val="false"/>
          <w:i w:val="false"/>
          <w:color w:val="000000"/>
          <w:sz w:val="28"/>
        </w:rPr>
        <w:t>    Қарағанды автомобиль жолдарын      және туризм</w:t>
      </w:r>
    </w:p>
    <w:p>
      <w:pPr>
        <w:spacing w:after="0"/>
        <w:ind w:left="0"/>
        <w:jc w:val="both"/>
      </w:pPr>
      <w:r>
        <w:rPr>
          <w:rFonts w:ascii="Times New Roman"/>
          <w:b w:val="false"/>
          <w:i w:val="false"/>
          <w:color w:val="000000"/>
          <w:sz w:val="28"/>
        </w:rPr>
        <w:t>    сауықтыру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  Автомобиль көлігінің халықтың     Көлік, коммуникация 2000-2003</w:t>
      </w:r>
    </w:p>
    <w:p>
      <w:pPr>
        <w:spacing w:after="0"/>
        <w:ind w:left="0"/>
        <w:jc w:val="both"/>
      </w:pPr>
      <w:r>
        <w:rPr>
          <w:rFonts w:ascii="Times New Roman"/>
          <w:b w:val="false"/>
          <w:i w:val="false"/>
          <w:color w:val="000000"/>
          <w:sz w:val="28"/>
        </w:rPr>
        <w:t>    денсаулығына және қоршаған орта.   және туризм</w:t>
      </w:r>
    </w:p>
    <w:p>
      <w:pPr>
        <w:spacing w:after="0"/>
        <w:ind w:left="0"/>
        <w:jc w:val="both"/>
      </w:pPr>
      <w:r>
        <w:rPr>
          <w:rFonts w:ascii="Times New Roman"/>
          <w:b w:val="false"/>
          <w:i w:val="false"/>
          <w:color w:val="000000"/>
          <w:sz w:val="28"/>
        </w:rPr>
        <w:t>    ға теріс әсерін төмендету           министрлігі</w:t>
      </w:r>
    </w:p>
    <w:p>
      <w:pPr>
        <w:spacing w:after="0"/>
        <w:ind w:left="0"/>
        <w:jc w:val="both"/>
      </w:pPr>
      <w:r>
        <w:rPr>
          <w:rFonts w:ascii="Times New Roman"/>
          <w:b w:val="false"/>
          <w:i w:val="false"/>
          <w:color w:val="000000"/>
          <w:sz w:val="28"/>
        </w:rPr>
        <w:t xml:space="preserve">    (Батыс Қазақстанның жолдарын                </w:t>
      </w:r>
    </w:p>
    <w:p>
      <w:pPr>
        <w:spacing w:after="0"/>
        <w:ind w:left="0"/>
        <w:jc w:val="both"/>
      </w:pPr>
      <w:r>
        <w:rPr>
          <w:rFonts w:ascii="Times New Roman"/>
          <w:b w:val="false"/>
          <w:i w:val="false"/>
          <w:color w:val="000000"/>
          <w:sz w:val="28"/>
        </w:rPr>
        <w:t xml:space="preserve">    сауықтыру) </w:t>
      </w:r>
    </w:p>
    <w:p>
      <w:pPr>
        <w:spacing w:after="0"/>
        <w:ind w:left="0"/>
        <w:jc w:val="both"/>
      </w:pPr>
      <w:r>
        <w:rPr>
          <w:rFonts w:ascii="Times New Roman"/>
          <w:b w:val="false"/>
          <w:i w:val="false"/>
          <w:color w:val="000000"/>
          <w:sz w:val="28"/>
        </w:rPr>
        <w:t>46  Автомобиль көлігінің халықтың    Көлік, коммуникация   2001</w:t>
      </w:r>
    </w:p>
    <w:p>
      <w:pPr>
        <w:spacing w:after="0"/>
        <w:ind w:left="0"/>
        <w:jc w:val="both"/>
      </w:pPr>
      <w:r>
        <w:rPr>
          <w:rFonts w:ascii="Times New Roman"/>
          <w:b w:val="false"/>
          <w:i w:val="false"/>
          <w:color w:val="000000"/>
          <w:sz w:val="28"/>
        </w:rPr>
        <w:t xml:space="preserve">    денсаулығына және қоршаған         және туризм </w:t>
      </w:r>
    </w:p>
    <w:p>
      <w:pPr>
        <w:spacing w:after="0"/>
        <w:ind w:left="0"/>
        <w:jc w:val="both"/>
      </w:pPr>
      <w:r>
        <w:rPr>
          <w:rFonts w:ascii="Times New Roman"/>
          <w:b w:val="false"/>
          <w:i w:val="false"/>
          <w:color w:val="000000"/>
          <w:sz w:val="28"/>
        </w:rPr>
        <w:t>    ортаға теріс әсерін төмендету      министрлігі</w:t>
      </w:r>
    </w:p>
    <w:p>
      <w:pPr>
        <w:spacing w:after="0"/>
        <w:ind w:left="0"/>
        <w:jc w:val="both"/>
      </w:pPr>
      <w:r>
        <w:rPr>
          <w:rFonts w:ascii="Times New Roman"/>
          <w:b w:val="false"/>
          <w:i w:val="false"/>
          <w:color w:val="000000"/>
          <w:sz w:val="28"/>
        </w:rPr>
        <w:t xml:space="preserve">    (Краснооктябрь кеніші - Донское                 </w:t>
      </w:r>
    </w:p>
    <w:p>
      <w:pPr>
        <w:spacing w:after="0"/>
        <w:ind w:left="0"/>
        <w:jc w:val="both"/>
      </w:pPr>
      <w:r>
        <w:rPr>
          <w:rFonts w:ascii="Times New Roman"/>
          <w:b w:val="false"/>
          <w:i w:val="false"/>
          <w:color w:val="000000"/>
          <w:sz w:val="28"/>
        </w:rPr>
        <w:t xml:space="preserve">    теміржол желісінің құрылысы, </w:t>
      </w:r>
    </w:p>
    <w:p>
      <w:pPr>
        <w:spacing w:after="0"/>
        <w:ind w:left="0"/>
        <w:jc w:val="both"/>
      </w:pPr>
      <w:r>
        <w:rPr>
          <w:rFonts w:ascii="Times New Roman"/>
          <w:b w:val="false"/>
          <w:i w:val="false"/>
          <w:color w:val="000000"/>
          <w:sz w:val="28"/>
        </w:rPr>
        <w:t>    620 км.)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  Семей қаласында Ертіс өзені       Шығыс Қазақстан   1997-2000</w:t>
      </w:r>
    </w:p>
    <w:p>
      <w:pPr>
        <w:spacing w:after="0"/>
        <w:ind w:left="0"/>
        <w:jc w:val="both"/>
      </w:pPr>
      <w:r>
        <w:rPr>
          <w:rFonts w:ascii="Times New Roman"/>
          <w:b w:val="false"/>
          <w:i w:val="false"/>
          <w:color w:val="000000"/>
          <w:sz w:val="28"/>
        </w:rPr>
        <w:t>    арқылы көпір құрылысы              облысының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Барлығы            77,00     40,90   30,90   5,20</w:t>
      </w:r>
    </w:p>
    <w:p>
      <w:pPr>
        <w:spacing w:after="0"/>
        <w:ind w:left="0"/>
        <w:jc w:val="both"/>
      </w:pPr>
      <w:r>
        <w:rPr>
          <w:rFonts w:ascii="Times New Roman"/>
          <w:b w:val="false"/>
          <w:i w:val="false"/>
          <w:color w:val="000000"/>
          <w:sz w:val="28"/>
        </w:rPr>
        <w:t>  АДБ                50,00     26,76   20,26   2,98</w:t>
      </w:r>
    </w:p>
    <w:p>
      <w:pPr>
        <w:spacing w:after="0"/>
        <w:ind w:left="0"/>
        <w:jc w:val="both"/>
      </w:pPr>
      <w:r>
        <w:rPr>
          <w:rFonts w:ascii="Times New Roman"/>
          <w:b w:val="false"/>
          <w:i w:val="false"/>
          <w:color w:val="000000"/>
          <w:sz w:val="28"/>
        </w:rPr>
        <w:t>  Республ. бюджет    27,00     14,14   10,64   2,22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112,87                             2,50    110,37</w:t>
      </w:r>
    </w:p>
    <w:p>
      <w:pPr>
        <w:spacing w:after="0"/>
        <w:ind w:left="0"/>
        <w:jc w:val="both"/>
      </w:pPr>
      <w:r>
        <w:rPr>
          <w:rFonts w:ascii="Times New Roman"/>
          <w:b w:val="false"/>
          <w:i w:val="false"/>
          <w:color w:val="000000"/>
          <w:sz w:val="28"/>
        </w:rPr>
        <w:t>  АДБ,ЕҚДБ, ТАСИС    65,00                              1,50    63,5</w:t>
      </w:r>
    </w:p>
    <w:p>
      <w:pPr>
        <w:spacing w:after="0"/>
        <w:ind w:left="0"/>
        <w:jc w:val="both"/>
      </w:pPr>
      <w:r>
        <w:rPr>
          <w:rFonts w:ascii="Times New Roman"/>
          <w:b w:val="false"/>
          <w:i w:val="false"/>
          <w:color w:val="000000"/>
          <w:sz w:val="28"/>
        </w:rPr>
        <w:t>  гранты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 бюджет    28,50                              0,00    28,50</w:t>
      </w:r>
    </w:p>
    <w:p>
      <w:pPr>
        <w:spacing w:after="0"/>
        <w:ind w:left="0"/>
        <w:jc w:val="both"/>
      </w:pPr>
      <w:r>
        <w:rPr>
          <w:rFonts w:ascii="Times New Roman"/>
          <w:b w:val="false"/>
          <w:i w:val="false"/>
          <w:color w:val="000000"/>
          <w:sz w:val="28"/>
        </w:rPr>
        <w:t xml:space="preserve">                     0,40                               0,40    0,00 </w:t>
      </w:r>
    </w:p>
    <w:p>
      <w:pPr>
        <w:spacing w:after="0"/>
        <w:ind w:left="0"/>
        <w:jc w:val="both"/>
      </w:pPr>
      <w:r>
        <w:rPr>
          <w:rFonts w:ascii="Times New Roman"/>
          <w:b w:val="false"/>
          <w:i w:val="false"/>
          <w:color w:val="000000"/>
          <w:sz w:val="28"/>
        </w:rPr>
        <w:t>                     18,97                              0,60    18,37</w:t>
      </w:r>
    </w:p>
    <w:p>
      <w:pPr>
        <w:spacing w:after="0"/>
        <w:ind w:left="0"/>
        <w:jc w:val="both"/>
      </w:pPr>
      <w:r>
        <w:rPr>
          <w:rFonts w:ascii="Times New Roman"/>
          <w:b w:val="false"/>
          <w:i w:val="false"/>
          <w:color w:val="000000"/>
          <w:sz w:val="28"/>
        </w:rPr>
        <w:t>  Барлығы            76,52      53,38  23,14</w:t>
      </w:r>
    </w:p>
    <w:p>
      <w:pPr>
        <w:spacing w:after="0"/>
        <w:ind w:left="0"/>
        <w:jc w:val="both"/>
      </w:pPr>
      <w:r>
        <w:rPr>
          <w:rFonts w:ascii="Times New Roman"/>
          <w:b w:val="false"/>
          <w:i w:val="false"/>
          <w:color w:val="000000"/>
          <w:sz w:val="28"/>
        </w:rPr>
        <w:t>  ЕҚКДБ              59,50      41,04  18,46</w:t>
      </w:r>
    </w:p>
    <w:p>
      <w:pPr>
        <w:spacing w:after="0"/>
        <w:ind w:left="0"/>
        <w:jc w:val="both"/>
      </w:pPr>
      <w:r>
        <w:rPr>
          <w:rFonts w:ascii="Times New Roman"/>
          <w:b w:val="false"/>
          <w:i w:val="false"/>
          <w:color w:val="000000"/>
          <w:sz w:val="28"/>
        </w:rPr>
        <w:t>  Республ. бюджет               17,02  12,34   4,68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85,60                     13,40    23,40   48,80</w:t>
      </w:r>
    </w:p>
    <w:p>
      <w:pPr>
        <w:spacing w:after="0"/>
        <w:ind w:left="0"/>
        <w:jc w:val="both"/>
      </w:pPr>
      <w:r>
        <w:rPr>
          <w:rFonts w:ascii="Times New Roman"/>
          <w:b w:val="false"/>
          <w:i w:val="false"/>
          <w:color w:val="000000"/>
          <w:sz w:val="28"/>
        </w:rPr>
        <w:t>  ИДБ                10,00                     2,00     2,00    6,00</w:t>
      </w:r>
    </w:p>
    <w:p>
      <w:pPr>
        <w:spacing w:after="0"/>
        <w:ind w:left="0"/>
        <w:jc w:val="both"/>
      </w:pPr>
      <w:r>
        <w:rPr>
          <w:rFonts w:ascii="Times New Roman"/>
          <w:b w:val="false"/>
          <w:i w:val="false"/>
          <w:color w:val="000000"/>
          <w:sz w:val="28"/>
        </w:rPr>
        <w:t>  Сыртқы заем        54,20                     6,05     16,05   32,10</w:t>
      </w:r>
    </w:p>
    <w:p>
      <w:pPr>
        <w:spacing w:after="0"/>
        <w:ind w:left="0"/>
        <w:jc w:val="both"/>
      </w:pPr>
      <w:r>
        <w:rPr>
          <w:rFonts w:ascii="Times New Roman"/>
          <w:b w:val="false"/>
          <w:i w:val="false"/>
          <w:color w:val="000000"/>
          <w:sz w:val="28"/>
        </w:rPr>
        <w:t>  Республ. бюджет    21,40                     5,35     5,35    10,70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30,00                     10,00    10,00   10,00</w:t>
      </w:r>
    </w:p>
    <w:p>
      <w:pPr>
        <w:spacing w:after="0"/>
        <w:ind w:left="0"/>
        <w:jc w:val="both"/>
      </w:pPr>
      <w:r>
        <w:rPr>
          <w:rFonts w:ascii="Times New Roman"/>
          <w:b w:val="false"/>
          <w:i w:val="false"/>
          <w:color w:val="000000"/>
          <w:sz w:val="28"/>
        </w:rPr>
        <w:t>  ИДБ                30,00                     10,00    10,00   10,00</w:t>
      </w:r>
    </w:p>
    <w:p>
      <w:pPr>
        <w:spacing w:after="0"/>
        <w:ind w:left="0"/>
        <w:jc w:val="both"/>
      </w:pPr>
      <w:r>
        <w:rPr>
          <w:rFonts w:ascii="Times New Roman"/>
          <w:b w:val="false"/>
          <w:i w:val="false"/>
          <w:color w:val="000000"/>
          <w:sz w:val="28"/>
        </w:rPr>
        <w:t>  Республ. бюджет     0,00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45,00                              0,50    44,50</w:t>
      </w:r>
    </w:p>
    <w:p>
      <w:pPr>
        <w:spacing w:after="0"/>
        <w:ind w:left="0"/>
        <w:jc w:val="both"/>
      </w:pPr>
      <w:r>
        <w:rPr>
          <w:rFonts w:ascii="Times New Roman"/>
          <w:b w:val="false"/>
          <w:i w:val="false"/>
          <w:color w:val="000000"/>
          <w:sz w:val="28"/>
        </w:rPr>
        <w:t>  ИДБ                45,00                              0,50    44,50</w:t>
      </w:r>
    </w:p>
    <w:p>
      <w:pPr>
        <w:spacing w:after="0"/>
        <w:ind w:left="0"/>
        <w:jc w:val="both"/>
      </w:pPr>
      <w:r>
        <w:rPr>
          <w:rFonts w:ascii="Times New Roman"/>
          <w:b w:val="false"/>
          <w:i w:val="false"/>
          <w:color w:val="000000"/>
          <w:sz w:val="28"/>
        </w:rPr>
        <w:t>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25,00                              4,00    21,00</w:t>
      </w:r>
    </w:p>
    <w:p>
      <w:pPr>
        <w:spacing w:after="0"/>
        <w:ind w:left="0"/>
        <w:jc w:val="both"/>
      </w:pPr>
      <w:r>
        <w:rPr>
          <w:rFonts w:ascii="Times New Roman"/>
          <w:b w:val="false"/>
          <w:i w:val="false"/>
          <w:color w:val="000000"/>
          <w:sz w:val="28"/>
        </w:rPr>
        <w:t>  ИДБ                18,75                              3,00    15,75</w:t>
      </w:r>
    </w:p>
    <w:p>
      <w:pPr>
        <w:spacing w:after="0"/>
        <w:ind w:left="0"/>
        <w:jc w:val="both"/>
      </w:pPr>
      <w:r>
        <w:rPr>
          <w:rFonts w:ascii="Times New Roman"/>
          <w:b w:val="false"/>
          <w:i w:val="false"/>
          <w:color w:val="000000"/>
          <w:sz w:val="28"/>
        </w:rPr>
        <w:t>  Республ. бюджет     6,25                              1,00     5,25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5,00                                       5,00</w:t>
      </w:r>
    </w:p>
    <w:p>
      <w:pPr>
        <w:spacing w:after="0"/>
        <w:ind w:left="0"/>
        <w:jc w:val="both"/>
      </w:pPr>
      <w:r>
        <w:rPr>
          <w:rFonts w:ascii="Times New Roman"/>
          <w:b w:val="false"/>
          <w:i w:val="false"/>
          <w:color w:val="000000"/>
          <w:sz w:val="28"/>
        </w:rPr>
        <w:t>  ИДБ                 5,00                                       5,00</w:t>
      </w:r>
    </w:p>
    <w:p>
      <w:pPr>
        <w:spacing w:after="0"/>
        <w:ind w:left="0"/>
        <w:jc w:val="both"/>
      </w:pPr>
      <w:r>
        <w:rPr>
          <w:rFonts w:ascii="Times New Roman"/>
          <w:b w:val="false"/>
          <w:i w:val="false"/>
          <w:color w:val="000000"/>
          <w:sz w:val="28"/>
        </w:rPr>
        <w:t>  Республ. бюджет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200,86     23,46   1,96   15,90   20,00    139,54</w:t>
      </w:r>
    </w:p>
    <w:p>
      <w:pPr>
        <w:spacing w:after="0"/>
        <w:ind w:left="0"/>
        <w:jc w:val="both"/>
      </w:pPr>
      <w:r>
        <w:rPr>
          <w:rFonts w:ascii="Times New Roman"/>
          <w:b w:val="false"/>
          <w:i w:val="false"/>
          <w:color w:val="000000"/>
          <w:sz w:val="28"/>
        </w:rPr>
        <w:t>  Жапония Үкіметі     176,50     0,00    1,96   15,00   20,00    139,54</w:t>
      </w:r>
    </w:p>
    <w:p>
      <w:pPr>
        <w:spacing w:after="0"/>
        <w:ind w:left="0"/>
        <w:jc w:val="both"/>
      </w:pPr>
      <w:r>
        <w:rPr>
          <w:rFonts w:ascii="Times New Roman"/>
          <w:b w:val="false"/>
          <w:i w:val="false"/>
          <w:color w:val="000000"/>
          <w:sz w:val="28"/>
        </w:rPr>
        <w:t>  Республ. бюджет      24,36     23,46   0,00    0,90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63,09     32,38   14,46  16,25</w:t>
      </w:r>
    </w:p>
    <w:p>
      <w:pPr>
        <w:spacing w:after="0"/>
        <w:ind w:left="0"/>
        <w:jc w:val="both"/>
      </w:pPr>
      <w:r>
        <w:rPr>
          <w:rFonts w:ascii="Times New Roman"/>
          <w:b w:val="false"/>
          <w:i w:val="false"/>
          <w:color w:val="000000"/>
          <w:sz w:val="28"/>
        </w:rPr>
        <w:t>  Жапония Үкіметі      63,08     32,37   14,46  16,25</w:t>
      </w:r>
    </w:p>
    <w:p>
      <w:pPr>
        <w:spacing w:after="0"/>
        <w:ind w:left="0"/>
        <w:jc w:val="both"/>
      </w:pPr>
      <w:r>
        <w:rPr>
          <w:rFonts w:ascii="Times New Roman"/>
          <w:b w:val="false"/>
          <w:i w:val="false"/>
          <w:color w:val="000000"/>
          <w:sz w:val="28"/>
        </w:rPr>
        <w:t>  Республ. бюджет       0,01      0,01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148,02             12,49  51,57    32,00    51,96</w:t>
      </w:r>
    </w:p>
    <w:p>
      <w:pPr>
        <w:spacing w:after="0"/>
        <w:ind w:left="0"/>
        <w:jc w:val="both"/>
      </w:pPr>
      <w:r>
        <w:rPr>
          <w:rFonts w:ascii="Times New Roman"/>
          <w:b w:val="false"/>
          <w:i w:val="false"/>
          <w:color w:val="000000"/>
          <w:sz w:val="28"/>
        </w:rPr>
        <w:t>  ХҚКДБ               100,00              9,78  30,00    20,00    40,22</w:t>
      </w:r>
    </w:p>
    <w:p>
      <w:pPr>
        <w:spacing w:after="0"/>
        <w:ind w:left="0"/>
        <w:jc w:val="both"/>
      </w:pPr>
      <w:r>
        <w:rPr>
          <w:rFonts w:ascii="Times New Roman"/>
          <w:b w:val="false"/>
          <w:i w:val="false"/>
          <w:color w:val="000000"/>
          <w:sz w:val="28"/>
        </w:rPr>
        <w:t>  ИДБ                   9,57              0,00   9,57     0,00     0,00</w:t>
      </w:r>
    </w:p>
    <w:p>
      <w:pPr>
        <w:spacing w:after="0"/>
        <w:ind w:left="0"/>
        <w:jc w:val="both"/>
      </w:pPr>
      <w:r>
        <w:rPr>
          <w:rFonts w:ascii="Times New Roman"/>
          <w:b w:val="false"/>
          <w:i w:val="false"/>
          <w:color w:val="000000"/>
          <w:sz w:val="28"/>
        </w:rPr>
        <w:t>  Республ. бюджет      38,45              2,71  12,00    12,00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170,00                    19,00    19,00   132,00</w:t>
      </w:r>
    </w:p>
    <w:p>
      <w:pPr>
        <w:spacing w:after="0"/>
        <w:ind w:left="0"/>
        <w:jc w:val="both"/>
      </w:pPr>
      <w:r>
        <w:rPr>
          <w:rFonts w:ascii="Times New Roman"/>
          <w:b w:val="false"/>
          <w:i w:val="false"/>
          <w:color w:val="000000"/>
          <w:sz w:val="28"/>
        </w:rPr>
        <w:t>  Жапония Үкіметі     135,00                    15,00    15,00   105,00</w:t>
      </w:r>
    </w:p>
    <w:p>
      <w:pPr>
        <w:spacing w:after="0"/>
        <w:ind w:left="0"/>
        <w:jc w:val="both"/>
      </w:pPr>
      <w:r>
        <w:rPr>
          <w:rFonts w:ascii="Times New Roman"/>
          <w:b w:val="false"/>
          <w:i w:val="false"/>
          <w:color w:val="000000"/>
          <w:sz w:val="28"/>
        </w:rPr>
        <w:t>  Республ. бюджет      35,00                     4,00     4,00   27,00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390,00                              0,20   389,80</w:t>
      </w:r>
    </w:p>
    <w:p>
      <w:pPr>
        <w:spacing w:after="0"/>
        <w:ind w:left="0"/>
        <w:jc w:val="both"/>
      </w:pPr>
      <w:r>
        <w:rPr>
          <w:rFonts w:ascii="Times New Roman"/>
          <w:b w:val="false"/>
          <w:i w:val="false"/>
          <w:color w:val="000000"/>
          <w:sz w:val="28"/>
        </w:rPr>
        <w:t>  Жапония Үкіметі     390,00                              0,20   389,80</w:t>
      </w:r>
    </w:p>
    <w:p>
      <w:pPr>
        <w:spacing w:after="0"/>
        <w:ind w:left="0"/>
        <w:jc w:val="both"/>
      </w:pPr>
      <w:r>
        <w:rPr>
          <w:rFonts w:ascii="Times New Roman"/>
          <w:b w:val="false"/>
          <w:i w:val="false"/>
          <w:color w:val="000000"/>
          <w:sz w:val="28"/>
        </w:rPr>
        <w:t>  Республ. бюджет       0,00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9,00                     9,00</w:t>
      </w:r>
    </w:p>
    <w:p>
      <w:pPr>
        <w:spacing w:after="0"/>
        <w:ind w:left="0"/>
        <w:jc w:val="both"/>
      </w:pPr>
      <w:r>
        <w:rPr>
          <w:rFonts w:ascii="Times New Roman"/>
          <w:b w:val="false"/>
          <w:i w:val="false"/>
          <w:color w:val="000000"/>
          <w:sz w:val="28"/>
        </w:rPr>
        <w:t>  Сыртқы заем           9,00                     9,00</w:t>
      </w:r>
    </w:p>
    <w:p>
      <w:pPr>
        <w:spacing w:after="0"/>
        <w:ind w:left="0"/>
        <w:jc w:val="both"/>
      </w:pPr>
      <w:r>
        <w:rPr>
          <w:rFonts w:ascii="Times New Roman"/>
          <w:b w:val="false"/>
          <w:i w:val="false"/>
          <w:color w:val="000000"/>
          <w:sz w:val="28"/>
        </w:rPr>
        <w:t>  Республ. бюджет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206,47     98,85   43,96  63,66</w:t>
      </w:r>
    </w:p>
    <w:p>
      <w:pPr>
        <w:spacing w:after="0"/>
        <w:ind w:left="0"/>
        <w:jc w:val="both"/>
      </w:pPr>
      <w:r>
        <w:rPr>
          <w:rFonts w:ascii="Times New Roman"/>
          <w:b w:val="false"/>
          <w:i w:val="false"/>
          <w:color w:val="000000"/>
          <w:sz w:val="28"/>
        </w:rPr>
        <w:t>  Жапония Үкіметі      161,85     82,24   33,28  46,33</w:t>
      </w:r>
    </w:p>
    <w:p>
      <w:pPr>
        <w:spacing w:after="0"/>
        <w:ind w:left="0"/>
        <w:jc w:val="both"/>
      </w:pPr>
      <w:r>
        <w:rPr>
          <w:rFonts w:ascii="Times New Roman"/>
          <w:b w:val="false"/>
          <w:i w:val="false"/>
          <w:color w:val="000000"/>
          <w:sz w:val="28"/>
        </w:rPr>
        <w:t>  Республ. бюджет       44,62     16,61   10,68  17,33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1607,56     248,97  126,91  207,48   111,60  952,97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2668,98    444,25   302,85  360,94   267,97  1333,34</w:t>
      </w:r>
    </w:p>
    <w:p>
      <w:pPr>
        <w:spacing w:after="0"/>
        <w:ind w:left="0"/>
        <w:jc w:val="both"/>
      </w:pPr>
      <w:r>
        <w:rPr>
          <w:rFonts w:ascii="Times New Roman"/>
          <w:b w:val="false"/>
          <w:i w:val="false"/>
          <w:color w:val="000000"/>
          <w:sz w:val="28"/>
        </w:rPr>
        <w:t xml:space="preserve">  Барлығы сыртқы </w:t>
      </w:r>
    </w:p>
    <w:p>
      <w:pPr>
        <w:spacing w:after="0"/>
        <w:ind w:left="0"/>
        <w:jc w:val="both"/>
      </w:pPr>
      <w:r>
        <w:rPr>
          <w:rFonts w:ascii="Times New Roman"/>
          <w:b w:val="false"/>
          <w:i w:val="false"/>
          <w:color w:val="000000"/>
          <w:sz w:val="28"/>
        </w:rPr>
        <w:t>  көздер             2259,79    332,21   266,24  276,96   233,39  1150,99</w:t>
      </w:r>
    </w:p>
    <w:p>
      <w:pPr>
        <w:spacing w:after="0"/>
        <w:ind w:left="0"/>
        <w:jc w:val="both"/>
      </w:pPr>
      <w:r>
        <w:rPr>
          <w:rFonts w:ascii="Times New Roman"/>
          <w:b w:val="false"/>
          <w:i w:val="false"/>
          <w:color w:val="000000"/>
          <w:sz w:val="28"/>
        </w:rPr>
        <w:t>  ХҚКДБ               491,91     84,78     68,03   82,78   81,72   169,53</w:t>
      </w:r>
    </w:p>
    <w:p>
      <w:pPr>
        <w:spacing w:after="0"/>
        <w:ind w:left="0"/>
        <w:jc w:val="both"/>
      </w:pPr>
      <w:r>
        <w:rPr>
          <w:rFonts w:ascii="Times New Roman"/>
          <w:b w:val="false"/>
          <w:i w:val="false"/>
          <w:color w:val="000000"/>
          <w:sz w:val="28"/>
        </w:rPr>
        <w:t>  АДБ                 218,00     55,04     34,63   26,10   16,25   100,98</w:t>
      </w:r>
    </w:p>
    <w:p>
      <w:pPr>
        <w:spacing w:after="0"/>
        <w:ind w:left="0"/>
        <w:jc w:val="both"/>
      </w:pPr>
      <w:r>
        <w:rPr>
          <w:rFonts w:ascii="Times New Roman"/>
          <w:b w:val="false"/>
          <w:i w:val="false"/>
          <w:color w:val="000000"/>
          <w:sz w:val="28"/>
        </w:rPr>
        <w:t>  Жапония Үкіметі     1026,43    114,61    49,70   92,58   35,30   734,24</w:t>
      </w:r>
    </w:p>
    <w:p>
      <w:pPr>
        <w:spacing w:after="0"/>
        <w:ind w:left="0"/>
        <w:jc w:val="both"/>
      </w:pPr>
      <w:r>
        <w:rPr>
          <w:rFonts w:ascii="Times New Roman"/>
          <w:b w:val="false"/>
          <w:i w:val="false"/>
          <w:color w:val="000000"/>
          <w:sz w:val="28"/>
        </w:rPr>
        <w:t>  Германия Үкіметі      15,00    0,00       2,93    2,50    2,50    7,07</w:t>
      </w:r>
    </w:p>
    <w:p>
      <w:pPr>
        <w:spacing w:after="0"/>
        <w:ind w:left="0"/>
        <w:jc w:val="both"/>
      </w:pPr>
      <w:r>
        <w:rPr>
          <w:rFonts w:ascii="Times New Roman"/>
          <w:b w:val="false"/>
          <w:i w:val="false"/>
          <w:color w:val="000000"/>
          <w:sz w:val="28"/>
        </w:rPr>
        <w:t>  ИДБ                  129,56    0,00      11,24   21,57   15,50   78,75</w:t>
      </w:r>
    </w:p>
    <w:p>
      <w:pPr>
        <w:spacing w:after="0"/>
        <w:ind w:left="0"/>
        <w:jc w:val="both"/>
      </w:pPr>
      <w:r>
        <w:rPr>
          <w:rFonts w:ascii="Times New Roman"/>
          <w:b w:val="false"/>
          <w:i w:val="false"/>
          <w:color w:val="000000"/>
          <w:sz w:val="28"/>
        </w:rPr>
        <w:t>  Сосиете Женераль      53,54    31,50     22,04    0,00    0,00    0,00</w:t>
      </w:r>
    </w:p>
    <w:p>
      <w:pPr>
        <w:spacing w:after="0"/>
        <w:ind w:left="0"/>
        <w:jc w:val="both"/>
      </w:pPr>
      <w:r>
        <w:rPr>
          <w:rFonts w:ascii="Times New Roman"/>
          <w:b w:val="false"/>
          <w:i w:val="false"/>
          <w:color w:val="000000"/>
          <w:sz w:val="28"/>
        </w:rPr>
        <w:t>  Барклайз Банк         14,36    4,56       9,80    0,00    0,00    0,00</w:t>
      </w:r>
    </w:p>
    <w:p>
      <w:pPr>
        <w:spacing w:after="0"/>
        <w:ind w:left="0"/>
        <w:jc w:val="both"/>
      </w:pPr>
      <w:r>
        <w:rPr>
          <w:rFonts w:ascii="Times New Roman"/>
          <w:b w:val="false"/>
          <w:i w:val="false"/>
          <w:color w:val="000000"/>
          <w:sz w:val="28"/>
        </w:rPr>
        <w:t>  Сыртқы заем          152,70               2,93    41,48   44,55   63,74</w:t>
      </w:r>
    </w:p>
    <w:p>
      <w:pPr>
        <w:spacing w:after="0"/>
        <w:ind w:left="0"/>
        <w:jc w:val="both"/>
      </w:pPr>
      <w:r>
        <w:rPr>
          <w:rFonts w:ascii="Times New Roman"/>
          <w:b w:val="false"/>
          <w:i w:val="false"/>
          <w:color w:val="000000"/>
          <w:sz w:val="28"/>
        </w:rPr>
        <w:t>  ЕҚКДБ                 88,00    41,04     18,46     0,00   0,00    28,50</w:t>
      </w:r>
    </w:p>
    <w:p>
      <w:pPr>
        <w:spacing w:after="0"/>
        <w:ind w:left="0"/>
        <w:jc w:val="both"/>
      </w:pPr>
      <w:r>
        <w:rPr>
          <w:rFonts w:ascii="Times New Roman"/>
          <w:b w:val="false"/>
          <w:i w:val="false"/>
          <w:color w:val="000000"/>
          <w:sz w:val="28"/>
        </w:rPr>
        <w:t>  Түркия Эксим Банкі    41,16    0,00      41,16     0,00    0,00    0,00</w:t>
      </w:r>
    </w:p>
    <w:p>
      <w:pPr>
        <w:spacing w:after="0"/>
        <w:ind w:left="0"/>
        <w:jc w:val="both"/>
      </w:pPr>
      <w:r>
        <w:rPr>
          <w:rFonts w:ascii="Times New Roman"/>
          <w:b w:val="false"/>
          <w:i w:val="false"/>
          <w:color w:val="000000"/>
          <w:sz w:val="28"/>
        </w:rPr>
        <w:t>  Корея Эксим Банкі      4,50    0,68      3,82      0,00    0,00    0,00</w:t>
      </w:r>
    </w:p>
    <w:p>
      <w:pPr>
        <w:spacing w:after="0"/>
        <w:ind w:left="0"/>
        <w:jc w:val="both"/>
      </w:pPr>
      <w:r>
        <w:rPr>
          <w:rFonts w:ascii="Times New Roman"/>
          <w:b w:val="false"/>
          <w:i w:val="false"/>
          <w:color w:val="000000"/>
          <w:sz w:val="28"/>
        </w:rPr>
        <w:t xml:space="preserve">  Кувейт қоры           43,05    0,00      0,00      6,50   17,00   19,55 </w:t>
      </w:r>
    </w:p>
    <w:p>
      <w:pPr>
        <w:spacing w:after="0"/>
        <w:ind w:left="0"/>
        <w:jc w:val="both"/>
      </w:pPr>
      <w:r>
        <w:rPr>
          <w:rFonts w:ascii="Times New Roman"/>
          <w:b w:val="false"/>
          <w:i w:val="false"/>
          <w:color w:val="000000"/>
          <w:sz w:val="28"/>
        </w:rPr>
        <w:t>  Сыртқы гранттар       19,48    0,00      0,76      4,95    9,90    4,63</w:t>
      </w:r>
    </w:p>
    <w:p>
      <w:pPr>
        <w:spacing w:after="0"/>
        <w:ind w:left="0"/>
        <w:jc w:val="both"/>
      </w:pPr>
      <w:r>
        <w:rPr>
          <w:rFonts w:ascii="Times New Roman"/>
          <w:b w:val="false"/>
          <w:i w:val="false"/>
          <w:color w:val="000000"/>
          <w:sz w:val="28"/>
        </w:rPr>
        <w:t xml:space="preserve">  Барлығы ішкі </w:t>
      </w:r>
    </w:p>
    <w:p>
      <w:pPr>
        <w:spacing w:after="0"/>
        <w:ind w:left="0"/>
        <w:jc w:val="both"/>
      </w:pPr>
      <w:r>
        <w:rPr>
          <w:rFonts w:ascii="Times New Roman"/>
          <w:b w:val="false"/>
          <w:i w:val="false"/>
          <w:color w:val="000000"/>
          <w:sz w:val="28"/>
        </w:rPr>
        <w:t>  көздерден            393,16   112,04     38,11    78,98   40,18   123,85</w:t>
      </w:r>
    </w:p>
    <w:p>
      <w:pPr>
        <w:spacing w:after="0"/>
        <w:ind w:left="0"/>
        <w:jc w:val="both"/>
      </w:pPr>
      <w:r>
        <w:rPr>
          <w:rFonts w:ascii="Times New Roman"/>
          <w:b w:val="false"/>
          <w:i w:val="false"/>
          <w:color w:val="000000"/>
          <w:sz w:val="28"/>
        </w:rPr>
        <w:t>  Республ. бюджет      374,54   97,42      37,11    75,98   40,18   123,85</w:t>
      </w:r>
    </w:p>
    <w:p>
      <w:pPr>
        <w:spacing w:after="0"/>
        <w:ind w:left="0"/>
        <w:jc w:val="both"/>
      </w:pPr>
      <w:r>
        <w:rPr>
          <w:rFonts w:ascii="Times New Roman"/>
          <w:b w:val="false"/>
          <w:i w:val="false"/>
          <w:color w:val="000000"/>
          <w:sz w:val="28"/>
        </w:rPr>
        <w:t>  Жерг. бюджет          14,62   14,62       0,00     0,00    0,00    0,00</w:t>
      </w:r>
    </w:p>
    <w:p>
      <w:pPr>
        <w:spacing w:after="0"/>
        <w:ind w:left="0"/>
        <w:jc w:val="both"/>
      </w:pPr>
      <w:r>
        <w:rPr>
          <w:rFonts w:ascii="Times New Roman"/>
          <w:b w:val="false"/>
          <w:i w:val="false"/>
          <w:color w:val="000000"/>
          <w:sz w:val="28"/>
        </w:rPr>
        <w:t xml:space="preserve">  "ҚХЖБ" ААҚ            4,00     0,00       1,00     3,00    0,00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Жылдар бойынша қаржыландыру сомалары үтірден</w:t>
      </w:r>
    </w:p>
    <w:p>
      <w:pPr>
        <w:spacing w:after="0"/>
        <w:ind w:left="0"/>
        <w:jc w:val="both"/>
      </w:pPr>
      <w:r>
        <w:rPr>
          <w:rFonts w:ascii="Times New Roman"/>
          <w:b w:val="false"/>
          <w:i w:val="false"/>
          <w:color w:val="000000"/>
          <w:sz w:val="28"/>
        </w:rPr>
        <w:t>           кейінгі екінші таңбаға дейін дөңгелектеніп алынды</w:t>
      </w:r>
    </w:p>
    <w:p>
      <w:pPr>
        <w:spacing w:after="0"/>
        <w:ind w:left="0"/>
        <w:jc w:val="both"/>
      </w:pPr>
      <w:r>
        <w:rPr>
          <w:rFonts w:ascii="Times New Roman"/>
          <w:b w:val="false"/>
          <w:i w:val="false"/>
          <w:color w:val="000000"/>
          <w:sz w:val="28"/>
        </w:rPr>
        <w:t xml:space="preserve">           * - бұл жобаның құны ТЭН толық </w:t>
      </w:r>
    </w:p>
    <w:p>
      <w:pPr>
        <w:spacing w:after="0"/>
        <w:ind w:left="0"/>
        <w:jc w:val="both"/>
      </w:pPr>
      <w:r>
        <w:rPr>
          <w:rFonts w:ascii="Times New Roman"/>
          <w:b w:val="false"/>
          <w:i w:val="false"/>
          <w:color w:val="000000"/>
          <w:sz w:val="28"/>
        </w:rPr>
        <w:t xml:space="preserve">           қайта қаралып жетілдірілгеннен кейін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1999-2001 жылдарға арналған </w:t>
      </w:r>
    </w:p>
    <w:p>
      <w:pPr>
        <w:spacing w:after="0"/>
        <w:ind w:left="0"/>
        <w:jc w:val="both"/>
      </w:pPr>
      <w:r>
        <w:rPr>
          <w:rFonts w:ascii="Times New Roman"/>
          <w:b w:val="false"/>
          <w:i w:val="false"/>
          <w:color w:val="000000"/>
          <w:sz w:val="28"/>
        </w:rPr>
        <w:t>                                           мемлекеттік инвестициялар</w:t>
      </w:r>
    </w:p>
    <w:p>
      <w:pPr>
        <w:spacing w:after="0"/>
        <w:ind w:left="0"/>
        <w:jc w:val="both"/>
      </w:pPr>
      <w:r>
        <w:rPr>
          <w:rFonts w:ascii="Times New Roman"/>
          <w:b w:val="false"/>
          <w:i w:val="false"/>
          <w:color w:val="000000"/>
          <w:sz w:val="28"/>
        </w:rPr>
        <w:t xml:space="preserve">                                           Бағдарламасына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1999.08.27. N 1269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P991269_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1999.09.20. N 1421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1999.12.02. N 1847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P991847_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1999.01.12. N 1985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2000.04.14. N 573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2000.09.29. N 1475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2000.11.27. N 1611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P001611_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2000.11.27. N 1612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P001612_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2000.12.04. N 1795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P001795_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2000.12.06. N 1814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P001814_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2000.12.07. N 1818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P001818_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2000.12.07. N 1935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P001935_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3-қосымша өзгерді - ҚР Үкіметінің 2000.12.30. N 1961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кепілдіктер арқылы сыртқы заемдар есебінен</w:t>
      </w:r>
    </w:p>
    <w:p>
      <w:pPr>
        <w:spacing w:after="0"/>
        <w:ind w:left="0"/>
        <w:jc w:val="both"/>
      </w:pPr>
      <w:r>
        <w:rPr>
          <w:rFonts w:ascii="Times New Roman"/>
          <w:b w:val="false"/>
          <w:i w:val="false"/>
          <w:color w:val="000000"/>
          <w:sz w:val="28"/>
        </w:rPr>
        <w:t>              қаржыландырылатын инвестициялық жобалардың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сектор                             (миллион АҚШ долларымен)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Жобаның атауы            Орындаушы          Заемшы    Іске асыру</w:t>
      </w:r>
    </w:p>
    <w:p>
      <w:pPr>
        <w:spacing w:after="0"/>
        <w:ind w:left="0"/>
        <w:jc w:val="both"/>
      </w:pPr>
      <w:r>
        <w:rPr>
          <w:rFonts w:ascii="Times New Roman"/>
          <w:b w:val="false"/>
          <w:i w:val="false"/>
          <w:color w:val="000000"/>
          <w:sz w:val="28"/>
        </w:rPr>
        <w:t xml:space="preserve">                                агенттік                     кезеңі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1            2                      3               4           5</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Жалпы сипаттағы мемлекеттік қызмет көрсету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1!Анкара     !Сыртқы  !"Қазақстан    !2000!Анық.!Қарызды!   ! ! !   !   !  </w:t>
      </w:r>
    </w:p>
    <w:p>
      <w:pPr>
        <w:spacing w:after="0"/>
        <w:ind w:left="0"/>
        <w:jc w:val="both"/>
      </w:pPr>
      <w:r>
        <w:rPr>
          <w:rFonts w:ascii="Times New Roman"/>
          <w:b w:val="false"/>
          <w:i w:val="false"/>
          <w:color w:val="000000"/>
          <w:sz w:val="28"/>
        </w:rPr>
        <w:t xml:space="preserve"> !қаласындағы!істер   !Республикасы  !    !тал. !игеру  !3,0! ! !   !3,0!</w:t>
      </w:r>
    </w:p>
    <w:p>
      <w:pPr>
        <w:spacing w:after="0"/>
        <w:ind w:left="0"/>
        <w:jc w:val="both"/>
      </w:pPr>
      <w:r>
        <w:rPr>
          <w:rFonts w:ascii="Times New Roman"/>
          <w:b w:val="false"/>
          <w:i w:val="false"/>
          <w:color w:val="000000"/>
          <w:sz w:val="28"/>
        </w:rPr>
        <w:t xml:space="preserve"> !(Түркия    !министр.!Сыртқы істер  !    !маған!Кепіл. !   ! ! !   !   !</w:t>
      </w:r>
    </w:p>
    <w:p>
      <w:pPr>
        <w:spacing w:after="0"/>
        <w:ind w:left="0"/>
        <w:jc w:val="both"/>
      </w:pPr>
      <w:r>
        <w:rPr>
          <w:rFonts w:ascii="Times New Roman"/>
          <w:b w:val="false"/>
          <w:i w:val="false"/>
          <w:color w:val="000000"/>
          <w:sz w:val="28"/>
        </w:rPr>
        <w:t xml:space="preserve"> !Республика.!лігі    !министрлігінің!    !     !дік    !3,0! ! !3,0!   !</w:t>
      </w:r>
    </w:p>
    <w:p>
      <w:pPr>
        <w:spacing w:after="0"/>
        <w:ind w:left="0"/>
        <w:jc w:val="both"/>
      </w:pPr>
      <w:r>
        <w:rPr>
          <w:rFonts w:ascii="Times New Roman"/>
          <w:b w:val="false"/>
          <w:i w:val="false"/>
          <w:color w:val="000000"/>
          <w:sz w:val="28"/>
        </w:rPr>
        <w:t xml:space="preserve"> !сы) дипло. !        !Шаруашылық    !    !     !мөлшері!   ! ! !   !   !</w:t>
      </w:r>
    </w:p>
    <w:p>
      <w:pPr>
        <w:spacing w:after="0"/>
        <w:ind w:left="0"/>
        <w:jc w:val="both"/>
      </w:pPr>
      <w:r>
        <w:rPr>
          <w:rFonts w:ascii="Times New Roman"/>
          <w:b w:val="false"/>
          <w:i w:val="false"/>
          <w:color w:val="000000"/>
          <w:sz w:val="28"/>
        </w:rPr>
        <w:t xml:space="preserve"> !матиялық   !        !басқармасы"   !    !     !       !   ! ! !   !   !</w:t>
      </w:r>
    </w:p>
    <w:p>
      <w:pPr>
        <w:spacing w:after="0"/>
        <w:ind w:left="0"/>
        <w:jc w:val="both"/>
      </w:pPr>
      <w:r>
        <w:rPr>
          <w:rFonts w:ascii="Times New Roman"/>
          <w:b w:val="false"/>
          <w:i w:val="false"/>
          <w:color w:val="000000"/>
          <w:sz w:val="28"/>
        </w:rPr>
        <w:t xml:space="preserve"> !өкілдік    !        !республикалық !    !     !       !   ! ! !   !   !</w:t>
      </w:r>
    </w:p>
    <w:p>
      <w:pPr>
        <w:spacing w:after="0"/>
        <w:ind w:left="0"/>
        <w:jc w:val="both"/>
      </w:pPr>
      <w:r>
        <w:rPr>
          <w:rFonts w:ascii="Times New Roman"/>
          <w:b w:val="false"/>
          <w:i w:val="false"/>
          <w:color w:val="000000"/>
          <w:sz w:val="28"/>
        </w:rPr>
        <w:t xml:space="preserve"> !ғимараты   !        !мемлекеттік   !    !     !       !   ! ! !   !   !</w:t>
      </w:r>
    </w:p>
    <w:p>
      <w:pPr>
        <w:spacing w:after="0"/>
        <w:ind w:left="0"/>
        <w:jc w:val="both"/>
      </w:pPr>
      <w:r>
        <w:rPr>
          <w:rFonts w:ascii="Times New Roman"/>
          <w:b w:val="false"/>
          <w:i w:val="false"/>
          <w:color w:val="000000"/>
          <w:sz w:val="28"/>
        </w:rPr>
        <w:t xml:space="preserve"> !кешенінің  !        !кәсіпорны     !    !     !       !   ! ! !   !   !</w:t>
      </w:r>
    </w:p>
    <w:p>
      <w:pPr>
        <w:spacing w:after="0"/>
        <w:ind w:left="0"/>
        <w:jc w:val="both"/>
      </w:pPr>
      <w:r>
        <w:rPr>
          <w:rFonts w:ascii="Times New Roman"/>
          <w:b w:val="false"/>
          <w:i w:val="false"/>
          <w:color w:val="000000"/>
          <w:sz w:val="28"/>
        </w:rPr>
        <w:t xml:space="preserve"> !құрылысы   !        !              !    !     !       !   ! ! !   !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Мәдениет, спорт және ақпараттық кеңістік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Абай атындағы МАОБТ-ын   Алматы қаласының  "Алматы қаласы  2000</w:t>
      </w:r>
    </w:p>
    <w:p>
      <w:pPr>
        <w:spacing w:after="0"/>
        <w:ind w:left="0"/>
        <w:jc w:val="both"/>
      </w:pPr>
      <w:r>
        <w:rPr>
          <w:rFonts w:ascii="Times New Roman"/>
          <w:b w:val="false"/>
          <w:i w:val="false"/>
          <w:color w:val="000000"/>
          <w:sz w:val="28"/>
        </w:rPr>
        <w:t xml:space="preserve">      қайта жаңарту                 Әкімі         әкімі аппараты. </w:t>
      </w:r>
    </w:p>
    <w:p>
      <w:pPr>
        <w:spacing w:after="0"/>
        <w:ind w:left="0"/>
        <w:jc w:val="both"/>
      </w:pPr>
      <w:r>
        <w:rPr>
          <w:rFonts w:ascii="Times New Roman"/>
          <w:b w:val="false"/>
          <w:i w:val="false"/>
          <w:color w:val="000000"/>
          <w:sz w:val="28"/>
        </w:rPr>
        <w:t>                                                  ның күрделі құ.</w:t>
      </w:r>
    </w:p>
    <w:p>
      <w:pPr>
        <w:spacing w:after="0"/>
        <w:ind w:left="0"/>
        <w:jc w:val="both"/>
      </w:pPr>
      <w:r>
        <w:rPr>
          <w:rFonts w:ascii="Times New Roman"/>
          <w:b w:val="false"/>
          <w:i w:val="false"/>
          <w:color w:val="000000"/>
          <w:sz w:val="28"/>
        </w:rPr>
        <w:t xml:space="preserve">                                                  рылыс кәсіпорны </w:t>
      </w:r>
    </w:p>
    <w:p>
      <w:pPr>
        <w:spacing w:after="0"/>
        <w:ind w:left="0"/>
        <w:jc w:val="both"/>
      </w:pPr>
      <w:r>
        <w:rPr>
          <w:rFonts w:ascii="Times New Roman"/>
          <w:b w:val="false"/>
          <w:i w:val="false"/>
          <w:color w:val="000000"/>
          <w:sz w:val="28"/>
        </w:rPr>
        <w:t xml:space="preserve">                                                  КМК"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Отын-энергетикалық кешен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 жеткізу желілерін   "КЕГОК" АҚ        "КЕГОК" АҚ   1999-2003</w:t>
      </w:r>
    </w:p>
    <w:p>
      <w:pPr>
        <w:spacing w:after="0"/>
        <w:ind w:left="0"/>
        <w:jc w:val="both"/>
      </w:pPr>
      <w:r>
        <w:rPr>
          <w:rFonts w:ascii="Times New Roman"/>
          <w:b w:val="false"/>
          <w:i w:val="false"/>
          <w:color w:val="000000"/>
          <w:sz w:val="28"/>
        </w:rPr>
        <w:t>     сауықтыру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Өзен мұнай кен орнын      Энергетика,       "Қазақойл"   1998-2001</w:t>
      </w:r>
    </w:p>
    <w:p>
      <w:pPr>
        <w:spacing w:after="0"/>
        <w:ind w:left="0"/>
        <w:jc w:val="both"/>
      </w:pPr>
      <w:r>
        <w:rPr>
          <w:rFonts w:ascii="Times New Roman"/>
          <w:b w:val="false"/>
          <w:i w:val="false"/>
          <w:color w:val="000000"/>
          <w:sz w:val="28"/>
        </w:rPr>
        <w:t xml:space="preserve">      оңалту                    индустрия және     ҰМК </w:t>
      </w:r>
    </w:p>
    <w:p>
      <w:pPr>
        <w:spacing w:after="0"/>
        <w:ind w:left="0"/>
        <w:jc w:val="both"/>
      </w:pPr>
      <w:r>
        <w:rPr>
          <w:rFonts w:ascii="Times New Roman"/>
          <w:b w:val="false"/>
          <w:i w:val="false"/>
          <w:color w:val="000000"/>
          <w:sz w:val="28"/>
        </w:rPr>
        <w:t xml:space="preserve">                                сауда министрлігі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"2-2 !"ҚазТрансГаз" ЖАҚ-ның Қазақстан        ! Энергетика,</w:t>
      </w:r>
    </w:p>
    <w:p>
      <w:pPr>
        <w:spacing w:after="0"/>
        <w:ind w:left="0"/>
        <w:jc w:val="both"/>
      </w:pPr>
      <w:r>
        <w:rPr>
          <w:rFonts w:ascii="Times New Roman"/>
          <w:b w:val="false"/>
          <w:i w:val="false"/>
          <w:color w:val="000000"/>
          <w:sz w:val="28"/>
        </w:rPr>
        <w:t xml:space="preserve">         !Республикасының газ-көлiк және         !индустрия </w:t>
      </w:r>
    </w:p>
    <w:p>
      <w:pPr>
        <w:spacing w:after="0"/>
        <w:ind w:left="0"/>
        <w:jc w:val="both"/>
      </w:pPr>
      <w:r>
        <w:rPr>
          <w:rFonts w:ascii="Times New Roman"/>
          <w:b w:val="false"/>
          <w:i w:val="false"/>
          <w:color w:val="000000"/>
          <w:sz w:val="28"/>
        </w:rPr>
        <w:t>         !электр энергетикасы салаларындағы      ! және сауда</w:t>
      </w:r>
    </w:p>
    <w:p>
      <w:pPr>
        <w:spacing w:after="0"/>
        <w:ind w:left="0"/>
        <w:jc w:val="both"/>
      </w:pPr>
      <w:r>
        <w:rPr>
          <w:rFonts w:ascii="Times New Roman"/>
          <w:b w:val="false"/>
          <w:i w:val="false"/>
          <w:color w:val="000000"/>
          <w:sz w:val="28"/>
        </w:rPr>
        <w:t>         !"Трактебель С.А." компаниясының        !министрлiгi</w:t>
      </w:r>
    </w:p>
    <w:p>
      <w:pPr>
        <w:spacing w:after="0"/>
        <w:ind w:left="0"/>
        <w:jc w:val="both"/>
      </w:pPr>
      <w:r>
        <w:rPr>
          <w:rFonts w:ascii="Times New Roman"/>
          <w:b w:val="false"/>
          <w:i w:val="false"/>
          <w:color w:val="000000"/>
          <w:sz w:val="28"/>
        </w:rPr>
        <w:t>         !активтерiн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5         6             7                8</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"ҚазТранс !2000 !Айқындалған ! Заемды игеру       ! 100,00</w:t>
      </w:r>
    </w:p>
    <w:p>
      <w:pPr>
        <w:spacing w:after="0"/>
        <w:ind w:left="0"/>
        <w:jc w:val="both"/>
      </w:pPr>
      <w:r>
        <w:rPr>
          <w:rFonts w:ascii="Times New Roman"/>
          <w:b w:val="false"/>
          <w:i w:val="false"/>
          <w:color w:val="000000"/>
          <w:sz w:val="28"/>
        </w:rPr>
        <w:t>     Газ" ЖАҚ !     !    жоқ     ! Кепiлдiктiң мөлшерi! 100,00</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10       11            12               13</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100,00                           </w:t>
      </w:r>
    </w:p>
    <w:p>
      <w:pPr>
        <w:spacing w:after="0"/>
        <w:ind w:left="0"/>
        <w:jc w:val="both"/>
      </w:pPr>
      <w:r>
        <w:rPr>
          <w:rFonts w:ascii="Times New Roman"/>
          <w:b w:val="false"/>
          <w:i w:val="false"/>
          <w:color w:val="000000"/>
          <w:sz w:val="28"/>
        </w:rPr>
        <w:t>                        100,00</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 құрылыс және жер қойнауын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Қазақстанда орта және      "Кәсіпкерлікті    Кәсіпкерлікті 1998-2002</w:t>
      </w:r>
    </w:p>
    <w:p>
      <w:pPr>
        <w:spacing w:after="0"/>
        <w:ind w:left="0"/>
        <w:jc w:val="both"/>
      </w:pPr>
      <w:r>
        <w:rPr>
          <w:rFonts w:ascii="Times New Roman"/>
          <w:b w:val="false"/>
          <w:i w:val="false"/>
          <w:color w:val="000000"/>
          <w:sz w:val="28"/>
        </w:rPr>
        <w:t>     шағын бизнесті дамыту          дамыту           дамыту</w:t>
      </w:r>
    </w:p>
    <w:p>
      <w:pPr>
        <w:spacing w:after="0"/>
        <w:ind w:left="0"/>
        <w:jc w:val="both"/>
      </w:pPr>
      <w:r>
        <w:rPr>
          <w:rFonts w:ascii="Times New Roman"/>
          <w:b w:val="false"/>
          <w:i w:val="false"/>
          <w:color w:val="000000"/>
          <w:sz w:val="28"/>
        </w:rPr>
        <w:t xml:space="preserve">                              мемлекеттік қоры"   мемлекеттік қоры"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Астана қаласының          Астана қаласының     "Астана-қаржы"</w:t>
      </w:r>
    </w:p>
    <w:p>
      <w:pPr>
        <w:spacing w:after="0"/>
        <w:ind w:left="0"/>
        <w:jc w:val="both"/>
      </w:pPr>
      <w:r>
        <w:rPr>
          <w:rFonts w:ascii="Times New Roman"/>
          <w:b w:val="false"/>
          <w:i w:val="false"/>
          <w:color w:val="000000"/>
          <w:sz w:val="28"/>
        </w:rPr>
        <w:t>     объектілерін                  Әкімі               ААҚ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байланыс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Әуе кемелерін сатып алу    "Эйр Казахстан"    "Эйр Казахстан" </w:t>
      </w:r>
    </w:p>
    <w:p>
      <w:pPr>
        <w:spacing w:after="0"/>
        <w:ind w:left="0"/>
        <w:jc w:val="both"/>
      </w:pPr>
      <w:r>
        <w:rPr>
          <w:rFonts w:ascii="Times New Roman"/>
          <w:b w:val="false"/>
          <w:i w:val="false"/>
          <w:color w:val="000000"/>
          <w:sz w:val="28"/>
        </w:rPr>
        <w:t>                                  ЖАҚ                   ЖАҚ     1998-2000</w:t>
      </w:r>
    </w:p>
    <w:p>
      <w:pPr>
        <w:spacing w:after="0"/>
        <w:ind w:left="0"/>
        <w:jc w:val="both"/>
      </w:pPr>
      <w:r>
        <w:rPr>
          <w:rFonts w:ascii="Times New Roman"/>
          <w:b w:val="false"/>
          <w:i w:val="false"/>
          <w:color w:val="000000"/>
          <w:sz w:val="28"/>
        </w:rPr>
        <w:t xml:space="preserve"> 6   Алматы облысының          "Индустралды        Индустралды     </w:t>
      </w:r>
    </w:p>
    <w:p>
      <w:pPr>
        <w:spacing w:after="0"/>
        <w:ind w:left="0"/>
        <w:jc w:val="both"/>
      </w:pPr>
      <w:r>
        <w:rPr>
          <w:rFonts w:ascii="Times New Roman"/>
          <w:b w:val="false"/>
          <w:i w:val="false"/>
          <w:color w:val="000000"/>
          <w:sz w:val="28"/>
        </w:rPr>
        <w:t>    телекоммуникация желісін    парк" ААҚ           парк" ААҚ   1999-2001</w:t>
      </w:r>
    </w:p>
    <w:p>
      <w:pPr>
        <w:spacing w:after="0"/>
        <w:ind w:left="0"/>
        <w:jc w:val="both"/>
      </w:pPr>
      <w:r>
        <w:rPr>
          <w:rFonts w:ascii="Times New Roman"/>
          <w:b w:val="false"/>
          <w:i w:val="false"/>
          <w:color w:val="000000"/>
          <w:sz w:val="28"/>
        </w:rPr>
        <w:t xml:space="preserve">     жаңарту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Жолдарды техникалық күтіп- "Қазақстан темір    "Қазақстан темір 1999</w:t>
      </w:r>
    </w:p>
    <w:p>
      <w:pPr>
        <w:spacing w:after="0"/>
        <w:ind w:left="0"/>
        <w:jc w:val="both"/>
      </w:pPr>
      <w:r>
        <w:rPr>
          <w:rFonts w:ascii="Times New Roman"/>
          <w:b w:val="false"/>
          <w:i w:val="false"/>
          <w:color w:val="000000"/>
          <w:sz w:val="28"/>
        </w:rPr>
        <w:t>     ұстау және "Қазақстан       жолы" РМК             жолы" РМК</w:t>
      </w:r>
    </w:p>
    <w:p>
      <w:pPr>
        <w:spacing w:after="0"/>
        <w:ind w:left="0"/>
        <w:jc w:val="both"/>
      </w:pPr>
      <w:r>
        <w:rPr>
          <w:rFonts w:ascii="Times New Roman"/>
          <w:b w:val="false"/>
          <w:i w:val="false"/>
          <w:color w:val="000000"/>
          <w:sz w:val="28"/>
        </w:rPr>
        <w:t>     темір жолы" РМК-нын</w:t>
      </w:r>
    </w:p>
    <w:p>
      <w:pPr>
        <w:spacing w:after="0"/>
        <w:ind w:left="0"/>
        <w:jc w:val="both"/>
      </w:pPr>
      <w:r>
        <w:rPr>
          <w:rFonts w:ascii="Times New Roman"/>
          <w:b w:val="false"/>
          <w:i w:val="false"/>
          <w:color w:val="000000"/>
          <w:sz w:val="28"/>
        </w:rPr>
        <w:t>     коммерцияландыру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Несие         Қаржыландыру    Жалпы    Жылдар бойынша қаржыландыру</w:t>
      </w:r>
    </w:p>
    <w:p>
      <w:pPr>
        <w:spacing w:after="0"/>
        <w:ind w:left="0"/>
        <w:jc w:val="both"/>
      </w:pPr>
      <w:r>
        <w:rPr>
          <w:rFonts w:ascii="Times New Roman"/>
          <w:b w:val="false"/>
          <w:i w:val="false"/>
          <w:color w:val="000000"/>
          <w:sz w:val="28"/>
        </w:rPr>
        <w:t xml:space="preserve"> беруші                        сомасы __________________________________</w:t>
      </w:r>
    </w:p>
    <w:p>
      <w:pPr>
        <w:spacing w:after="0"/>
        <w:ind w:left="0"/>
        <w:jc w:val="both"/>
      </w:pPr>
      <w:r>
        <w:rPr>
          <w:rFonts w:ascii="Times New Roman"/>
          <w:b w:val="false"/>
          <w:i w:val="false"/>
          <w:color w:val="000000"/>
          <w:sz w:val="28"/>
        </w:rPr>
        <w:t>                                      1999   1999ж.  2000ж. 2001 ж. 2001</w:t>
      </w:r>
    </w:p>
    <w:p>
      <w:pPr>
        <w:spacing w:after="0"/>
        <w:ind w:left="0"/>
        <w:jc w:val="both"/>
      </w:pPr>
      <w:r>
        <w:rPr>
          <w:rFonts w:ascii="Times New Roman"/>
          <w:b w:val="false"/>
          <w:i w:val="false"/>
          <w:color w:val="000000"/>
          <w:sz w:val="28"/>
        </w:rPr>
        <w:t xml:space="preserve">                                      жылға                        жылдан </w:t>
      </w:r>
    </w:p>
    <w:p>
      <w:pPr>
        <w:spacing w:after="0"/>
        <w:ind w:left="0"/>
        <w:jc w:val="both"/>
      </w:pPr>
      <w:r>
        <w:rPr>
          <w:rFonts w:ascii="Times New Roman"/>
          <w:b w:val="false"/>
          <w:i w:val="false"/>
          <w:color w:val="000000"/>
          <w:sz w:val="28"/>
        </w:rPr>
        <w:t>                                      дейін                        кейін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6                7            8     9      10      11     12     13</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Анықталған жоқ  Заемды игеру     10,00                 10,00</w:t>
      </w:r>
    </w:p>
    <w:p>
      <w:pPr>
        <w:spacing w:after="0"/>
        <w:ind w:left="0"/>
        <w:jc w:val="both"/>
      </w:pPr>
      <w:r>
        <w:rPr>
          <w:rFonts w:ascii="Times New Roman"/>
          <w:b w:val="false"/>
          <w:i w:val="false"/>
          <w:color w:val="000000"/>
          <w:sz w:val="28"/>
        </w:rPr>
        <w:t xml:space="preserve">               Кепілдік мөлшері  10,00                 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ХҚКДБ, ЕҚКДБ    Заемды игеру    185,00         40,00   40,00  105,00</w:t>
      </w:r>
    </w:p>
    <w:p>
      <w:pPr>
        <w:spacing w:after="0"/>
        <w:ind w:left="0"/>
        <w:jc w:val="both"/>
      </w:pPr>
      <w:r>
        <w:rPr>
          <w:rFonts w:ascii="Times New Roman"/>
          <w:b w:val="false"/>
          <w:i w:val="false"/>
          <w:color w:val="000000"/>
          <w:sz w:val="28"/>
        </w:rPr>
        <w:t>               Кепілдік мөлшері 185,00        185,00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ХҚДБ            Заемды игеру    109,00  7,46  11,15    30,13  30,13  30,13 </w:t>
      </w:r>
    </w:p>
    <w:p>
      <w:pPr>
        <w:spacing w:after="0"/>
        <w:ind w:left="0"/>
        <w:jc w:val="both"/>
      </w:pPr>
      <w:r>
        <w:rPr>
          <w:rFonts w:ascii="Times New Roman"/>
          <w:b w:val="false"/>
          <w:i w:val="false"/>
          <w:color w:val="000000"/>
          <w:sz w:val="28"/>
        </w:rPr>
        <w:t>               Кепілдік мөлшері 109,00  7,46  109,00</w:t>
      </w:r>
    </w:p>
    <w:p>
      <w:pPr>
        <w:spacing w:after="0"/>
        <w:ind w:left="0"/>
        <w:jc w:val="both"/>
      </w:pPr>
      <w:r>
        <w:rPr>
          <w:rFonts w:ascii="Times New Roman"/>
          <w:b w:val="false"/>
          <w:i w:val="false"/>
          <w:color w:val="000000"/>
          <w:sz w:val="28"/>
        </w:rPr>
        <w:t>                                394,00        11,15   170,13  70,13  135,13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ЕҚКДБ         Заемды игеру     77,50  9,40   15,20   20,00  20,40  12,50</w:t>
      </w:r>
    </w:p>
    <w:p>
      <w:pPr>
        <w:spacing w:after="0"/>
        <w:ind w:left="0"/>
        <w:jc w:val="both"/>
      </w:pPr>
      <w:r>
        <w:rPr>
          <w:rFonts w:ascii="Times New Roman"/>
          <w:b w:val="false"/>
          <w:i w:val="false"/>
          <w:color w:val="000000"/>
          <w:sz w:val="28"/>
        </w:rPr>
        <w:t xml:space="preserve">               Кепілдік мөлшері  77,50  77,50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Анықталған жоқ  Заемды игеру     88,00          8,00   40,00  40,00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 мөлшері  88,00         88,00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Барлығы:                        165,50  9,40   23,20   60,00  60,40  12,50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Анықталған жоқ  Заемды игеру     43,00         43,00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 мөлшері 100,00        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Корея           Заемды игеру     13,60          6,80    56,80</w:t>
      </w:r>
    </w:p>
    <w:p>
      <w:pPr>
        <w:spacing w:after="0"/>
        <w:ind w:left="0"/>
        <w:jc w:val="both"/>
      </w:pPr>
      <w:r>
        <w:rPr>
          <w:rFonts w:ascii="Times New Roman"/>
          <w:b w:val="false"/>
          <w:i w:val="false"/>
          <w:color w:val="000000"/>
          <w:sz w:val="28"/>
        </w:rPr>
        <w:t xml:space="preserve">халықаралық    Кепілдік мөлшері  13,60          13,60 </w:t>
      </w:r>
    </w:p>
    <w:p>
      <w:pPr>
        <w:spacing w:after="0"/>
        <w:ind w:left="0"/>
        <w:jc w:val="both"/>
      </w:pPr>
      <w:r>
        <w:rPr>
          <w:rFonts w:ascii="Times New Roman"/>
          <w:b w:val="false"/>
          <w:i w:val="false"/>
          <w:color w:val="000000"/>
          <w:sz w:val="28"/>
        </w:rPr>
        <w:t>ынтымақтастық</w:t>
      </w:r>
    </w:p>
    <w:p>
      <w:pPr>
        <w:spacing w:after="0"/>
        <w:ind w:left="0"/>
        <w:jc w:val="both"/>
      </w:pPr>
      <w:r>
        <w:rPr>
          <w:rFonts w:ascii="Times New Roman"/>
          <w:b w:val="false"/>
          <w:i w:val="false"/>
          <w:color w:val="000000"/>
          <w:sz w:val="28"/>
        </w:rPr>
        <w:t>және бірігу</w:t>
      </w:r>
    </w:p>
    <w:p>
      <w:pPr>
        <w:spacing w:after="0"/>
        <w:ind w:left="0"/>
        <w:jc w:val="both"/>
      </w:pPr>
      <w:r>
        <w:rPr>
          <w:rFonts w:ascii="Times New Roman"/>
          <w:b w:val="false"/>
          <w:i w:val="false"/>
          <w:color w:val="000000"/>
          <w:sz w:val="28"/>
        </w:rPr>
        <w:t xml:space="preserve">қоры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ЕҚКДБ           Заемды игеру     65,00         65,00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 мөлшері   60,00         60,00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348,00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114,80  71,80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51,74 109,66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Заемдарды игеру             920,50  16,86  201,15  311,93  185,27  257,29  </w:t>
      </w:r>
    </w:p>
    <w:p>
      <w:pPr>
        <w:spacing w:after="0"/>
        <w:ind w:left="0"/>
        <w:jc w:val="both"/>
      </w:pPr>
      <w:r>
        <w:rPr>
          <w:rFonts w:ascii="Times New Roman"/>
          <w:b w:val="false"/>
          <w:i w:val="false"/>
          <w:color w:val="000000"/>
          <w:sz w:val="28"/>
        </w:rPr>
        <w:t>Барлық кепілдіктер          920,50  91,10  494,00  254,40  0,00     85,00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Жылдар бойынша қаржыландыру сомалары үтірден</w:t>
      </w:r>
    </w:p>
    <w:p>
      <w:pPr>
        <w:spacing w:after="0"/>
        <w:ind w:left="0"/>
        <w:jc w:val="both"/>
      </w:pPr>
      <w:r>
        <w:rPr>
          <w:rFonts w:ascii="Times New Roman"/>
          <w:b w:val="false"/>
          <w:i w:val="false"/>
          <w:color w:val="000000"/>
          <w:sz w:val="28"/>
        </w:rPr>
        <w:t>         кейінгі екінші таңбаға дейін дөңгелектеніп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   !2        !3     !4        !5   !6       !7       !8    !9    !10 !11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7-1 !Алматы   !Алматы!"Алматы  !2000!Анықтал.!Заемды  !50,00!50,00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!қаласын. !қала. !қаласы   !    !ған     !игеру   !     !      !   !</w:t>
      </w:r>
    </w:p>
    <w:p>
      <w:pPr>
        <w:spacing w:after="0"/>
        <w:ind w:left="0"/>
        <w:jc w:val="both"/>
      </w:pPr>
      <w:r>
        <w:rPr>
          <w:rFonts w:ascii="Times New Roman"/>
          <w:b w:val="false"/>
          <w:i w:val="false"/>
          <w:color w:val="000000"/>
          <w:sz w:val="28"/>
        </w:rPr>
        <w:t>     !дағы     !сының !әкімі    !    !жоқ     !Кепілдік!50,00!      !   !</w:t>
      </w:r>
    </w:p>
    <w:p>
      <w:pPr>
        <w:spacing w:after="0"/>
        <w:ind w:left="0"/>
        <w:jc w:val="both"/>
      </w:pPr>
      <w:r>
        <w:rPr>
          <w:rFonts w:ascii="Times New Roman"/>
          <w:b w:val="false"/>
          <w:i w:val="false"/>
          <w:color w:val="000000"/>
          <w:sz w:val="28"/>
        </w:rPr>
        <w:t>     !метропо. !әкімі !аппараты.!    !        !мөлшері !     !      !   !</w:t>
      </w:r>
    </w:p>
    <w:p>
      <w:pPr>
        <w:spacing w:after="0"/>
        <w:ind w:left="0"/>
        <w:jc w:val="both"/>
      </w:pPr>
      <w:r>
        <w:rPr>
          <w:rFonts w:ascii="Times New Roman"/>
          <w:b w:val="false"/>
          <w:i w:val="false"/>
          <w:color w:val="000000"/>
          <w:sz w:val="28"/>
        </w:rPr>
        <w:t>     !литеннің !      !ның КҚК" !    !        !        !     !      !   !</w:t>
      </w:r>
    </w:p>
    <w:p>
      <w:pPr>
        <w:spacing w:after="0"/>
        <w:ind w:left="0"/>
        <w:jc w:val="both"/>
      </w:pPr>
      <w:r>
        <w:rPr>
          <w:rFonts w:ascii="Times New Roman"/>
          <w:b w:val="false"/>
          <w:i w:val="false"/>
          <w:color w:val="000000"/>
          <w:sz w:val="28"/>
        </w:rPr>
        <w:t>     !құрылысын!      !ҚМК      !    !        !        !     !      !   !</w:t>
      </w:r>
    </w:p>
    <w:p>
      <w:pPr>
        <w:spacing w:after="0"/>
        <w:ind w:left="0"/>
        <w:jc w:val="both"/>
      </w:pPr>
      <w:r>
        <w:rPr>
          <w:rFonts w:ascii="Times New Roman"/>
          <w:b w:val="false"/>
          <w:i w:val="false"/>
          <w:color w:val="000000"/>
          <w:sz w:val="28"/>
        </w:rPr>
        <w:t>     !аяқтау   !      !         !    !        !        !     !      !   !</w:t>
      </w:r>
    </w:p>
    <w:p>
      <w:pPr>
        <w:spacing w:after="0"/>
        <w:ind w:left="0"/>
        <w:jc w:val="both"/>
      </w:pPr>
      <w:r>
        <w:rPr>
          <w:rFonts w:ascii="Times New Roman"/>
          <w:b w:val="false"/>
          <w:i w:val="false"/>
          <w:color w:val="000000"/>
          <w:sz w:val="28"/>
        </w:rPr>
        <w:t>     !және оның!      !         !    !        !        !     !      !   !</w:t>
      </w:r>
    </w:p>
    <w:p>
      <w:pPr>
        <w:spacing w:after="0"/>
        <w:ind w:left="0"/>
        <w:jc w:val="both"/>
      </w:pPr>
      <w:r>
        <w:rPr>
          <w:rFonts w:ascii="Times New Roman"/>
          <w:b w:val="false"/>
          <w:i w:val="false"/>
          <w:color w:val="000000"/>
          <w:sz w:val="28"/>
        </w:rPr>
        <w:t>     !бірінші  !      !         !    !        !        !     !      !   !</w:t>
      </w:r>
    </w:p>
    <w:p>
      <w:pPr>
        <w:spacing w:after="0"/>
        <w:ind w:left="0"/>
        <w:jc w:val="both"/>
      </w:pPr>
      <w:r>
        <w:rPr>
          <w:rFonts w:ascii="Times New Roman"/>
          <w:b w:val="false"/>
          <w:i w:val="false"/>
          <w:color w:val="000000"/>
          <w:sz w:val="28"/>
        </w:rPr>
        <w:t>     !желісін  !      !         !    !        !        !     !      !   !</w:t>
      </w:r>
    </w:p>
    <w:p>
      <w:pPr>
        <w:spacing w:after="0"/>
        <w:ind w:left="0"/>
        <w:jc w:val="both"/>
      </w:pPr>
      <w:r>
        <w:rPr>
          <w:rFonts w:ascii="Times New Roman"/>
          <w:b w:val="false"/>
          <w:i w:val="false"/>
          <w:color w:val="000000"/>
          <w:sz w:val="28"/>
        </w:rPr>
        <w:t>     !іске қосу!      !         !    !        !        !     !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!2        !3     !4        !5   !6       !7       !8    !11    !12 !13</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xml:space="preserve"> 7-2!Алматы   !Алматы!"Алматы  !2000!Анықтал.!Заемды  !15,00!15,00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!қаласы.  !қала. !әкімінің !    !ған     !игеру   !     !      !   !</w:t>
      </w:r>
    </w:p>
    <w:p>
      <w:pPr>
        <w:spacing w:after="0"/>
        <w:ind w:left="0"/>
        <w:jc w:val="both"/>
      </w:pPr>
      <w:r>
        <w:rPr>
          <w:rFonts w:ascii="Times New Roman"/>
          <w:b w:val="false"/>
          <w:i w:val="false"/>
          <w:color w:val="000000"/>
          <w:sz w:val="28"/>
        </w:rPr>
        <w:t>    !ның      !сының !аппараты.!    !жоқ     !кепілдік!15,00!15,00 !   !</w:t>
      </w:r>
    </w:p>
    <w:p>
      <w:pPr>
        <w:spacing w:after="0"/>
        <w:ind w:left="0"/>
        <w:jc w:val="both"/>
      </w:pPr>
      <w:r>
        <w:rPr>
          <w:rFonts w:ascii="Times New Roman"/>
          <w:b w:val="false"/>
          <w:i w:val="false"/>
          <w:color w:val="000000"/>
          <w:sz w:val="28"/>
        </w:rPr>
        <w:t>    !әуежайын.!әкімі !ның КҚК" !    !        !мөлшері !     !      !   !</w:t>
      </w:r>
    </w:p>
    <w:p>
      <w:pPr>
        <w:spacing w:after="0"/>
        <w:ind w:left="0"/>
        <w:jc w:val="both"/>
      </w:pPr>
      <w:r>
        <w:rPr>
          <w:rFonts w:ascii="Times New Roman"/>
          <w:b w:val="false"/>
          <w:i w:val="false"/>
          <w:color w:val="000000"/>
          <w:sz w:val="28"/>
        </w:rPr>
        <w:t>    !дағы     !      !ҚМК      !    !        !        !     !      !   !</w:t>
      </w:r>
    </w:p>
    <w:p>
      <w:pPr>
        <w:spacing w:after="0"/>
        <w:ind w:left="0"/>
        <w:jc w:val="both"/>
      </w:pPr>
      <w:r>
        <w:rPr>
          <w:rFonts w:ascii="Times New Roman"/>
          <w:b w:val="false"/>
          <w:i w:val="false"/>
          <w:color w:val="000000"/>
          <w:sz w:val="28"/>
        </w:rPr>
        <w:t>    !жолаушы. !      !         !    !        !        !     !      !   !</w:t>
      </w:r>
    </w:p>
    <w:p>
      <w:pPr>
        <w:spacing w:after="0"/>
        <w:ind w:left="0"/>
        <w:jc w:val="both"/>
      </w:pPr>
      <w:r>
        <w:rPr>
          <w:rFonts w:ascii="Times New Roman"/>
          <w:b w:val="false"/>
          <w:i w:val="false"/>
          <w:color w:val="000000"/>
          <w:sz w:val="28"/>
        </w:rPr>
        <w:t>    !лар тер. !      !         !    !        !        !     !      !   !</w:t>
      </w:r>
    </w:p>
    <w:p>
      <w:pPr>
        <w:spacing w:after="0"/>
        <w:ind w:left="0"/>
        <w:jc w:val="both"/>
      </w:pPr>
      <w:r>
        <w:rPr>
          <w:rFonts w:ascii="Times New Roman"/>
          <w:b w:val="false"/>
          <w:i w:val="false"/>
          <w:color w:val="000000"/>
          <w:sz w:val="28"/>
        </w:rPr>
        <w:t>    !миналын  !      !         !    !        !        !     !      !   !</w:t>
      </w:r>
    </w:p>
    <w:p>
      <w:pPr>
        <w:spacing w:after="0"/>
        <w:ind w:left="0"/>
        <w:jc w:val="both"/>
      </w:pPr>
      <w:r>
        <w:rPr>
          <w:rFonts w:ascii="Times New Roman"/>
          <w:b w:val="false"/>
          <w:i w:val="false"/>
          <w:color w:val="000000"/>
          <w:sz w:val="28"/>
        </w:rPr>
        <w:t>    !қалпына  !      !         !    !        !        !     !      !   !</w:t>
      </w:r>
    </w:p>
    <w:p>
      <w:pPr>
        <w:spacing w:after="0"/>
        <w:ind w:left="0"/>
        <w:jc w:val="both"/>
      </w:pPr>
      <w:r>
        <w:rPr>
          <w:rFonts w:ascii="Times New Roman"/>
          <w:b w:val="false"/>
          <w:i w:val="false"/>
          <w:color w:val="000000"/>
          <w:sz w:val="28"/>
        </w:rPr>
        <w:t>    !келтіру  !      !         !    !        !        !     !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7-3      Boeing 767-200 ER ұшағын сатып       "Kazakstan Airlines"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                                  ААҚ"</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4       !     5   !       6       !     7      !       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"Kazakstan     2000-     Анықталмаған     Заемды        120,00</w:t>
      </w:r>
    </w:p>
    <w:p>
      <w:pPr>
        <w:spacing w:after="0"/>
        <w:ind w:left="0"/>
        <w:jc w:val="both"/>
      </w:pPr>
      <w:r>
        <w:rPr>
          <w:rFonts w:ascii="Times New Roman"/>
          <w:b w:val="false"/>
          <w:i w:val="false"/>
          <w:color w:val="000000"/>
          <w:sz w:val="28"/>
        </w:rPr>
        <w:t xml:space="preserve"> Airlines"      2002                       игеру         120,00</w:t>
      </w:r>
    </w:p>
    <w:p>
      <w:pPr>
        <w:spacing w:after="0"/>
        <w:ind w:left="0"/>
        <w:jc w:val="both"/>
      </w:pPr>
      <w:r>
        <w:rPr>
          <w:rFonts w:ascii="Times New Roman"/>
          <w:b w:val="false"/>
          <w:i w:val="false"/>
          <w:color w:val="000000"/>
          <w:sz w:val="28"/>
        </w:rPr>
        <w:t xml:space="preserve"> ААҚ"                                      Кепілдік</w:t>
      </w:r>
    </w:p>
    <w:p>
      <w:pPr>
        <w:spacing w:after="0"/>
        <w:ind w:left="0"/>
        <w:jc w:val="both"/>
      </w:pPr>
      <w:r>
        <w:rPr>
          <w:rFonts w:ascii="Times New Roman"/>
          <w:b w:val="false"/>
          <w:i w:val="false"/>
          <w:color w:val="000000"/>
          <w:sz w:val="28"/>
        </w:rPr>
        <w:t>                                           мөлшері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9     !     10  !       11      !     12      !       13</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35,00         85,00</w:t>
      </w:r>
    </w:p>
    <w:p>
      <w:pPr>
        <w:spacing w:after="0"/>
        <w:ind w:left="0"/>
        <w:jc w:val="both"/>
      </w:pPr>
      <w:r>
        <w:rPr>
          <w:rFonts w:ascii="Times New Roman"/>
          <w:b w:val="false"/>
          <w:i w:val="false"/>
          <w:color w:val="000000"/>
          <w:sz w:val="28"/>
        </w:rPr>
        <w:t>                             35,00                      85,00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7-4        Жол-құрылыс техникасын сатып      "Қазақавтожол" РМК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4       !    5     !        6       !     7          !     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"Қазақавтожол"    2000         Анықталған    Заемды игеру       5,00</w:t>
      </w:r>
    </w:p>
    <w:p>
      <w:pPr>
        <w:spacing w:after="0"/>
        <w:ind w:left="0"/>
        <w:jc w:val="both"/>
      </w:pPr>
      <w:r>
        <w:rPr>
          <w:rFonts w:ascii="Times New Roman"/>
          <w:b w:val="false"/>
          <w:i w:val="false"/>
          <w:color w:val="000000"/>
          <w:sz w:val="28"/>
        </w:rPr>
        <w:t xml:space="preserve"> РМК                            жоқ           Кепілдік мөлшері   5,00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9       !    10    !        11      !     12         !      13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5,00        </w:t>
      </w:r>
    </w:p>
    <w:p>
      <w:pPr>
        <w:spacing w:after="0"/>
        <w:ind w:left="0"/>
        <w:jc w:val="both"/>
      </w:pPr>
      <w:r>
        <w:rPr>
          <w:rFonts w:ascii="Times New Roman"/>
          <w:b w:val="false"/>
          <w:i w:val="false"/>
          <w:color w:val="000000"/>
          <w:sz w:val="28"/>
        </w:rPr>
        <w:t xml:space="preserve">                                 5,00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7-5        "Patentes Talgo S.А."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компаниясының екі темір жол        Республикасының</w:t>
      </w:r>
    </w:p>
    <w:p>
      <w:pPr>
        <w:spacing w:after="0"/>
        <w:ind w:left="0"/>
        <w:jc w:val="both"/>
      </w:pPr>
      <w:r>
        <w:rPr>
          <w:rFonts w:ascii="Times New Roman"/>
          <w:b w:val="false"/>
          <w:i w:val="false"/>
          <w:color w:val="000000"/>
          <w:sz w:val="28"/>
        </w:rPr>
        <w:t>            жолаушылар составын сатып алу      Көлік және</w:t>
      </w:r>
    </w:p>
    <w:p>
      <w:pPr>
        <w:spacing w:after="0"/>
        <w:ind w:left="0"/>
        <w:jc w:val="both"/>
      </w:pPr>
      <w:r>
        <w:rPr>
          <w:rFonts w:ascii="Times New Roman"/>
          <w:b w:val="false"/>
          <w:i w:val="false"/>
          <w:color w:val="000000"/>
          <w:sz w:val="28"/>
        </w:rPr>
        <w:t xml:space="preserve">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4      !      5     !      6    !       7       !          8</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"Қазақстан   2000-2003     Испания    Заемды игеру      27,40</w:t>
      </w:r>
    </w:p>
    <w:p>
      <w:pPr>
        <w:spacing w:after="0"/>
        <w:ind w:left="0"/>
        <w:jc w:val="both"/>
      </w:pPr>
      <w:r>
        <w:rPr>
          <w:rFonts w:ascii="Times New Roman"/>
          <w:b w:val="false"/>
          <w:i w:val="false"/>
          <w:color w:val="000000"/>
          <w:sz w:val="28"/>
        </w:rPr>
        <w:t xml:space="preserve"> темір жолы"                Үкіметі     Кепілдік         27,40</w:t>
      </w:r>
    </w:p>
    <w:p>
      <w:pPr>
        <w:spacing w:after="0"/>
        <w:ind w:left="0"/>
        <w:jc w:val="both"/>
      </w:pPr>
      <w:r>
        <w:rPr>
          <w:rFonts w:ascii="Times New Roman"/>
          <w:b w:val="false"/>
          <w:i w:val="false"/>
          <w:color w:val="000000"/>
          <w:sz w:val="28"/>
        </w:rPr>
        <w:t>    РМК                                  мөлшері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9     !     10     !     11     !       12     !       13</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2,74           24,66</w:t>
      </w:r>
    </w:p>
    <w:p>
      <w:pPr>
        <w:spacing w:after="0"/>
        <w:ind w:left="0"/>
        <w:jc w:val="both"/>
      </w:pPr>
      <w:r>
        <w:rPr>
          <w:rFonts w:ascii="Times New Roman"/>
          <w:b w:val="false"/>
          <w:i w:val="false"/>
          <w:color w:val="000000"/>
          <w:sz w:val="28"/>
        </w:rPr>
        <w:t xml:space="preserve">                             27,40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7-6     Қазақстан Республикасының почта байланысын   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жаңғырту және почта-жинақ жүйесін            Республикасының</w:t>
      </w:r>
    </w:p>
    <w:p>
      <w:pPr>
        <w:spacing w:after="0"/>
        <w:ind w:left="0"/>
        <w:jc w:val="both"/>
      </w:pPr>
      <w:r>
        <w:rPr>
          <w:rFonts w:ascii="Times New Roman"/>
          <w:b w:val="false"/>
          <w:i w:val="false"/>
          <w:color w:val="000000"/>
          <w:sz w:val="28"/>
        </w:rPr>
        <w:t xml:space="preserve">           қалыптастыру                                 Көлік және </w:t>
      </w:r>
    </w:p>
    <w:p>
      <w:pPr>
        <w:spacing w:after="0"/>
        <w:ind w:left="0"/>
        <w:jc w:val="both"/>
      </w:pPr>
      <w:r>
        <w:rPr>
          <w:rFonts w:ascii="Times New Roman"/>
          <w:b w:val="false"/>
          <w:i w:val="false"/>
          <w:color w:val="000000"/>
          <w:sz w:val="28"/>
        </w:rPr>
        <w:t>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4     |    5      |   6   |             7              |      8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"Қазпочта"   2000-2001    ИДБ    Заемды игеру                 9,00</w:t>
      </w:r>
    </w:p>
    <w:p>
      <w:pPr>
        <w:spacing w:after="0"/>
        <w:ind w:left="0"/>
        <w:jc w:val="both"/>
      </w:pPr>
      <w:r>
        <w:rPr>
          <w:rFonts w:ascii="Times New Roman"/>
          <w:b w:val="false"/>
          <w:i w:val="false"/>
          <w:color w:val="000000"/>
          <w:sz w:val="28"/>
        </w:rPr>
        <w:t xml:space="preserve">ААҚ                              Кепілдік мөлшері             9,00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9     |    10     |   11  |             12             |      13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9,00                           </w:t>
      </w:r>
    </w:p>
    <w:p>
      <w:pPr>
        <w:spacing w:after="0"/>
        <w:ind w:left="0"/>
        <w:jc w:val="both"/>
      </w:pPr>
      <w:r>
        <w:rPr>
          <w:rFonts w:ascii="Times New Roman"/>
          <w:b w:val="false"/>
          <w:i w:val="false"/>
          <w:color w:val="000000"/>
          <w:sz w:val="28"/>
        </w:rPr>
        <w:t xml:space="preserve">                         9,00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1999-2001 жылдарға</w:t>
      </w:r>
    </w:p>
    <w:p>
      <w:pPr>
        <w:spacing w:after="0"/>
        <w:ind w:left="0"/>
        <w:jc w:val="both"/>
      </w:pPr>
      <w:r>
        <w:rPr>
          <w:rFonts w:ascii="Times New Roman"/>
          <w:b w:val="false"/>
          <w:i w:val="false"/>
          <w:color w:val="000000"/>
          <w:sz w:val="28"/>
        </w:rPr>
        <w:t>                                               арналған мемлекеттік</w:t>
      </w:r>
    </w:p>
    <w:p>
      <w:pPr>
        <w:spacing w:after="0"/>
        <w:ind w:left="0"/>
        <w:jc w:val="both"/>
      </w:pPr>
      <w:r>
        <w:rPr>
          <w:rFonts w:ascii="Times New Roman"/>
          <w:b w:val="false"/>
          <w:i w:val="false"/>
          <w:color w:val="000000"/>
          <w:sz w:val="28"/>
        </w:rPr>
        <w:t>                                           инвестициялар Бағдарламасына</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көмегі гранттардың есебінен қаржыландырылатын</w:t>
      </w:r>
    </w:p>
    <w:p>
      <w:pPr>
        <w:spacing w:after="0"/>
        <w:ind w:left="0"/>
        <w:jc w:val="both"/>
      </w:pPr>
      <w:r>
        <w:rPr>
          <w:rFonts w:ascii="Times New Roman"/>
          <w:b w:val="false"/>
          <w:i w:val="false"/>
          <w:color w:val="000000"/>
          <w:sz w:val="28"/>
        </w:rPr>
        <w:t xml:space="preserve">           инвестициялық жобалардың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Салалық сектор                             (миллион АҚЩ долларымен)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Жобаның атауы                  Орындаушы          Іске асыру</w:t>
      </w:r>
    </w:p>
    <w:p>
      <w:pPr>
        <w:spacing w:after="0"/>
        <w:ind w:left="0"/>
        <w:jc w:val="both"/>
      </w:pPr>
      <w:r>
        <w:rPr>
          <w:rFonts w:ascii="Times New Roman"/>
          <w:b w:val="false"/>
          <w:i w:val="false"/>
          <w:color w:val="000000"/>
          <w:sz w:val="28"/>
        </w:rPr>
        <w:t xml:space="preserve">                                      агенттік            кезеңі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Денсаулық сақтау</w:t>
      </w:r>
    </w:p>
    <w:p>
      <w:pPr>
        <w:spacing w:after="0"/>
        <w:ind w:left="0"/>
        <w:jc w:val="both"/>
      </w:pPr>
      <w:r>
        <w:rPr>
          <w:rFonts w:ascii="Times New Roman"/>
          <w:b w:val="false"/>
          <w:i w:val="false"/>
          <w:color w:val="000000"/>
          <w:sz w:val="28"/>
        </w:rPr>
        <w:t xml:space="preserve"> 1   Астана қаласының ауруханасы   Денсаулық сақтау,      2000</w:t>
      </w:r>
    </w:p>
    <w:p>
      <w:pPr>
        <w:spacing w:after="0"/>
        <w:ind w:left="0"/>
        <w:jc w:val="both"/>
      </w:pPr>
      <w:r>
        <w:rPr>
          <w:rFonts w:ascii="Times New Roman"/>
          <w:b w:val="false"/>
          <w:i w:val="false"/>
          <w:color w:val="000000"/>
          <w:sz w:val="28"/>
        </w:rPr>
        <w:t>     үшін жабдықтар жеткізу        білім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Балалар үшін дәрі-дәрмектер   Денсаулық сақтау,      1999</w:t>
      </w:r>
    </w:p>
    <w:p>
      <w:pPr>
        <w:spacing w:after="0"/>
        <w:ind w:left="0"/>
        <w:jc w:val="both"/>
      </w:pPr>
      <w:r>
        <w:rPr>
          <w:rFonts w:ascii="Times New Roman"/>
          <w:b w:val="false"/>
          <w:i w:val="false"/>
          <w:color w:val="000000"/>
          <w:sz w:val="28"/>
        </w:rPr>
        <w:t>     сатып алу                     білім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Семей аймағына медициналық    Денсаулық сақтау,      2001</w:t>
      </w:r>
    </w:p>
    <w:p>
      <w:pPr>
        <w:spacing w:after="0"/>
        <w:ind w:left="0"/>
        <w:jc w:val="both"/>
      </w:pPr>
      <w:r>
        <w:rPr>
          <w:rFonts w:ascii="Times New Roman"/>
          <w:b w:val="false"/>
          <w:i w:val="false"/>
          <w:color w:val="000000"/>
          <w:sz w:val="28"/>
        </w:rPr>
        <w:t xml:space="preserve">     жабдықтар жеткізу             білім және спорт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Жапония Үкіметі      12,00                   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Жапония Үкіметі       3,00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Жапония Үкіметі      10,00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Мәдениет, спорт және ақпараттық кеңістік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Тарихи-мәдени көне ескерткіштерді Қазақстан-Жібек     1999</w:t>
      </w:r>
    </w:p>
    <w:p>
      <w:pPr>
        <w:spacing w:after="0"/>
        <w:ind w:left="0"/>
        <w:jc w:val="both"/>
      </w:pPr>
      <w:r>
        <w:rPr>
          <w:rFonts w:ascii="Times New Roman"/>
          <w:b w:val="false"/>
          <w:i w:val="false"/>
          <w:color w:val="000000"/>
          <w:sz w:val="28"/>
        </w:rPr>
        <w:t xml:space="preserve">     қалпына келтіру жобасын алдын ала    жолы ҰҚ     </w:t>
      </w:r>
    </w:p>
    <w:p>
      <w:pPr>
        <w:spacing w:after="0"/>
        <w:ind w:left="0"/>
        <w:jc w:val="both"/>
      </w:pPr>
      <w:r>
        <w:rPr>
          <w:rFonts w:ascii="Times New Roman"/>
          <w:b w:val="false"/>
          <w:i w:val="false"/>
          <w:color w:val="000000"/>
          <w:sz w:val="28"/>
        </w:rPr>
        <w:t>     зерттеу мен техникалық-эконо.</w:t>
      </w:r>
    </w:p>
    <w:p>
      <w:pPr>
        <w:spacing w:after="0"/>
        <w:ind w:left="0"/>
        <w:jc w:val="both"/>
      </w:pPr>
      <w:r>
        <w:rPr>
          <w:rFonts w:ascii="Times New Roman"/>
          <w:b w:val="false"/>
          <w:i w:val="false"/>
          <w:color w:val="000000"/>
          <w:sz w:val="28"/>
        </w:rPr>
        <w:t xml:space="preserve">     микалық негіздемелерін </w:t>
      </w:r>
    </w:p>
    <w:p>
      <w:pPr>
        <w:spacing w:after="0"/>
        <w:ind w:left="0"/>
        <w:jc w:val="both"/>
      </w:pPr>
      <w:r>
        <w:rPr>
          <w:rFonts w:ascii="Times New Roman"/>
          <w:b w:val="false"/>
          <w:i w:val="false"/>
          <w:color w:val="000000"/>
          <w:sz w:val="28"/>
        </w:rPr>
        <w:t xml:space="preserve">     әзірлеуді жүргізу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Құрманғазы атындағы Қазақстан   Мәдениет, ақпарат   1999</w:t>
      </w:r>
    </w:p>
    <w:p>
      <w:pPr>
        <w:spacing w:after="0"/>
        <w:ind w:left="0"/>
        <w:jc w:val="both"/>
      </w:pPr>
      <w:r>
        <w:rPr>
          <w:rFonts w:ascii="Times New Roman"/>
          <w:b w:val="false"/>
          <w:i w:val="false"/>
          <w:color w:val="000000"/>
          <w:sz w:val="28"/>
        </w:rPr>
        <w:t>     Мемлекеттік консерваториясы      және қоғамдық</w:t>
      </w:r>
    </w:p>
    <w:p>
      <w:pPr>
        <w:spacing w:after="0"/>
        <w:ind w:left="0"/>
        <w:jc w:val="both"/>
      </w:pPr>
      <w:r>
        <w:rPr>
          <w:rFonts w:ascii="Times New Roman"/>
          <w:b w:val="false"/>
          <w:i w:val="false"/>
          <w:color w:val="000000"/>
          <w:sz w:val="28"/>
        </w:rPr>
        <w:t>     үшін жабдықтар жеткізу         келісім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Мәдени грант                    Мәдениет, ақпарат    2000-2001</w:t>
      </w:r>
    </w:p>
    <w:p>
      <w:pPr>
        <w:spacing w:after="0"/>
        <w:ind w:left="0"/>
        <w:jc w:val="both"/>
      </w:pPr>
      <w:r>
        <w:rPr>
          <w:rFonts w:ascii="Times New Roman"/>
          <w:b w:val="false"/>
          <w:i w:val="false"/>
          <w:color w:val="000000"/>
          <w:sz w:val="28"/>
        </w:rPr>
        <w:t xml:space="preserve">                                      және қоғамдық           </w:t>
      </w:r>
    </w:p>
    <w:p>
      <w:pPr>
        <w:spacing w:after="0"/>
        <w:ind w:left="0"/>
        <w:jc w:val="both"/>
      </w:pPr>
      <w:r>
        <w:rPr>
          <w:rFonts w:ascii="Times New Roman"/>
          <w:b w:val="false"/>
          <w:i w:val="false"/>
          <w:color w:val="000000"/>
          <w:sz w:val="28"/>
        </w:rPr>
        <w:t>                                     келісім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ХҚКДБ              0,15              0,15</w:t>
      </w:r>
    </w:p>
    <w:p>
      <w:pPr>
        <w:spacing w:after="0"/>
        <w:ind w:left="0"/>
        <w:jc w:val="both"/>
      </w:pPr>
      <w:r>
        <w:rPr>
          <w:rFonts w:ascii="Times New Roman"/>
          <w:b w:val="false"/>
          <w:i w:val="false"/>
          <w:color w:val="000000"/>
          <w:sz w:val="28"/>
        </w:rPr>
        <w:t>  ЮНЕСКО             0,05              0,05</w:t>
      </w:r>
    </w:p>
    <w:p>
      <w:pPr>
        <w:spacing w:after="0"/>
        <w:ind w:left="0"/>
        <w:jc w:val="both"/>
      </w:pPr>
      <w:r>
        <w:rPr>
          <w:rFonts w:ascii="Times New Roman"/>
          <w:b w:val="false"/>
          <w:i w:val="false"/>
          <w:color w:val="000000"/>
          <w:sz w:val="28"/>
        </w:rPr>
        <w:t>  Жапония Үкіметі    0,50              0,50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Үкіметі    1,00                      0,50     0,50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Ауыл шаруашылығы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Қазақстанда астық өндірудің     Ұлттық аграрлық        1999</w:t>
      </w:r>
    </w:p>
    <w:p>
      <w:pPr>
        <w:spacing w:after="0"/>
        <w:ind w:left="0"/>
        <w:jc w:val="both"/>
      </w:pPr>
      <w:r>
        <w:rPr>
          <w:rFonts w:ascii="Times New Roman"/>
          <w:b w:val="false"/>
          <w:i w:val="false"/>
          <w:color w:val="000000"/>
          <w:sz w:val="28"/>
        </w:rPr>
        <w:t xml:space="preserve">   өнімділігін, тиімділігін және    зерттеулер    </w:t>
      </w:r>
    </w:p>
    <w:p>
      <w:pPr>
        <w:spacing w:after="0"/>
        <w:ind w:left="0"/>
        <w:jc w:val="both"/>
      </w:pPr>
      <w:r>
        <w:rPr>
          <w:rFonts w:ascii="Times New Roman"/>
          <w:b w:val="false"/>
          <w:i w:val="false"/>
          <w:color w:val="000000"/>
          <w:sz w:val="28"/>
        </w:rPr>
        <w:t xml:space="preserve">   тұрақтылығын жақсарту             орталығы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ХҚКДБ             0,40            0,40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Қоршаған ортаны қорғау</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Ақмола,   Экология және       1999-2001</w:t>
      </w:r>
    </w:p>
    <w:p>
      <w:pPr>
        <w:spacing w:after="0"/>
        <w:ind w:left="0"/>
        <w:jc w:val="both"/>
      </w:pPr>
      <w:r>
        <w:rPr>
          <w:rFonts w:ascii="Times New Roman"/>
          <w:b w:val="false"/>
          <w:i w:val="false"/>
          <w:color w:val="000000"/>
          <w:sz w:val="28"/>
        </w:rPr>
        <w:t xml:space="preserve">    Шығыс Қазақстан, Павлодар,     табиғи ресурстар   </w:t>
      </w:r>
    </w:p>
    <w:p>
      <w:pPr>
        <w:spacing w:after="0"/>
        <w:ind w:left="0"/>
        <w:jc w:val="both"/>
      </w:pPr>
      <w:r>
        <w:rPr>
          <w:rFonts w:ascii="Times New Roman"/>
          <w:b w:val="false"/>
          <w:i w:val="false"/>
          <w:color w:val="000000"/>
          <w:sz w:val="28"/>
        </w:rPr>
        <w:t xml:space="preserve">    Қарағанды облыстарының           министрлігі        </w:t>
      </w:r>
    </w:p>
    <w:p>
      <w:pPr>
        <w:spacing w:after="0"/>
        <w:ind w:left="0"/>
        <w:jc w:val="both"/>
      </w:pPr>
      <w:r>
        <w:rPr>
          <w:rFonts w:ascii="Times New Roman"/>
          <w:b w:val="false"/>
          <w:i w:val="false"/>
          <w:color w:val="000000"/>
          <w:sz w:val="28"/>
        </w:rPr>
        <w:t xml:space="preserve">    және Астана қаласының орнықты         </w:t>
      </w:r>
    </w:p>
    <w:p>
      <w:pPr>
        <w:spacing w:after="0"/>
        <w:ind w:left="0"/>
        <w:jc w:val="both"/>
      </w:pPr>
      <w:r>
        <w:rPr>
          <w:rFonts w:ascii="Times New Roman"/>
          <w:b w:val="false"/>
          <w:i w:val="false"/>
          <w:color w:val="000000"/>
          <w:sz w:val="28"/>
        </w:rPr>
        <w:t xml:space="preserve">    дамуы үшін қоршаған ортаны, </w:t>
      </w:r>
    </w:p>
    <w:p>
      <w:pPr>
        <w:spacing w:after="0"/>
        <w:ind w:left="0"/>
        <w:jc w:val="both"/>
      </w:pPr>
      <w:r>
        <w:rPr>
          <w:rFonts w:ascii="Times New Roman"/>
          <w:b w:val="false"/>
          <w:i w:val="false"/>
          <w:color w:val="000000"/>
          <w:sz w:val="28"/>
        </w:rPr>
        <w:t xml:space="preserve">    жақсарту" аймақтық жобасы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ХҚКДБ             3,24            1,24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Көлік және байланыс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Қордай-Благовещенка автомобиль    Көлік, коммуникация   1999</w:t>
      </w:r>
    </w:p>
    <w:p>
      <w:pPr>
        <w:spacing w:after="0"/>
        <w:ind w:left="0"/>
        <w:jc w:val="both"/>
      </w:pPr>
      <w:r>
        <w:rPr>
          <w:rFonts w:ascii="Times New Roman"/>
          <w:b w:val="false"/>
          <w:i w:val="false"/>
          <w:color w:val="000000"/>
          <w:sz w:val="28"/>
        </w:rPr>
        <w:t>    жолы құрылысының жобасын           және туризм</w:t>
      </w:r>
    </w:p>
    <w:p>
      <w:pPr>
        <w:spacing w:after="0"/>
        <w:ind w:left="0"/>
        <w:jc w:val="both"/>
      </w:pPr>
      <w:r>
        <w:rPr>
          <w:rFonts w:ascii="Times New Roman"/>
          <w:b w:val="false"/>
          <w:i w:val="false"/>
          <w:color w:val="000000"/>
          <w:sz w:val="28"/>
        </w:rPr>
        <w:t>    техникалық-экономикалық негіздеу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5              6         7      8       9        10     11</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ИДБ               0,25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30,59            5,59   14,50     10,50</w:t>
      </w:r>
    </w:p>
    <w:p>
      <w:pPr>
        <w:spacing w:after="0"/>
        <w:ind w:left="0"/>
        <w:jc w:val="both"/>
      </w:pPr>
      <w:r>
        <w:rPr>
          <w:rFonts w:ascii="Times New Roman"/>
          <w:b w:val="false"/>
          <w:i w:val="false"/>
          <w:color w:val="000000"/>
          <w:sz w:val="28"/>
        </w:rPr>
        <w:t>   Жапония Үкіметі   26,50            3,50   12,50     10,50</w:t>
      </w:r>
    </w:p>
    <w:p>
      <w:pPr>
        <w:spacing w:after="0"/>
        <w:ind w:left="0"/>
        <w:jc w:val="both"/>
      </w:pPr>
      <w:r>
        <w:rPr>
          <w:rFonts w:ascii="Times New Roman"/>
          <w:b w:val="false"/>
          <w:i w:val="false"/>
          <w:color w:val="000000"/>
          <w:sz w:val="28"/>
        </w:rPr>
        <w:t>   ХҚКДБ              3,79            1,79    2,00</w:t>
      </w:r>
    </w:p>
    <w:p>
      <w:pPr>
        <w:spacing w:after="0"/>
        <w:ind w:left="0"/>
        <w:jc w:val="both"/>
      </w:pPr>
      <w:r>
        <w:rPr>
          <w:rFonts w:ascii="Times New Roman"/>
          <w:b w:val="false"/>
          <w:i w:val="false"/>
          <w:color w:val="000000"/>
          <w:sz w:val="28"/>
        </w:rPr>
        <w:t xml:space="preserve">   ЮНЕСКО             0,05            0,05    0,00    </w:t>
      </w:r>
    </w:p>
    <w:p>
      <w:pPr>
        <w:spacing w:after="0"/>
        <w:ind w:left="0"/>
        <w:jc w:val="both"/>
      </w:pPr>
      <w:r>
        <w:rPr>
          <w:rFonts w:ascii="Times New Roman"/>
          <w:b w:val="false"/>
          <w:i w:val="false"/>
          <w:color w:val="000000"/>
          <w:sz w:val="28"/>
        </w:rPr>
        <w:t>   ИДБ                0,25            0,25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Жылдар бойынша қаржыландыру сомалары үтірден</w:t>
      </w:r>
    </w:p>
    <w:p>
      <w:pPr>
        <w:spacing w:after="0"/>
        <w:ind w:left="0"/>
        <w:jc w:val="both"/>
      </w:pPr>
      <w:r>
        <w:rPr>
          <w:rFonts w:ascii="Times New Roman"/>
          <w:b w:val="false"/>
          <w:i w:val="false"/>
          <w:color w:val="000000"/>
          <w:sz w:val="28"/>
        </w:rPr>
        <w:t>            кейінгі екінші таңбаға дейін дөңгелектеніп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