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2790" w14:textId="3cf2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16 маусым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Демаркациялық карталардағы белгілерге сәйкес Қазақстан-Қытай мемлекеттік шекарасының желісін сақтау мақсатында Алматы облысындағы шекарадағы Қорғас өзенінде жағалауды бекіту жұмыстарын жүргізу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резервінен Алматы облысының әкіміне шекарадағы Қорғас өзенінің оң жағалауы бойынша шұғыл жағалауды бекіту жұмыстарын жүргізу үшін 20 (жиырма) миллион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облысының әкімі 1999 жылдың IV тоқсанының қорытындылары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 Қазақстан Республикасының Төтенше жағдайлар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агенттігіне орындалған жұмыстардың көлемі мен құны туралы есеп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Қаржы министрлігі бөлінген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қаражаттың мақсатты пайдаланылуын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