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11ca" w14:textId="14c1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"Қазақойл" ұлттық мұнай-газ компаниясы" жабық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маусым N 802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1999 жылғы республикалық бюджеттің кіріс бөлігін ұлғайту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заңдарда белгіленген тәртіппен "Қазақойл" ұлттық мұнай-газ компаниясы" жабық акционерлік қоғамы (бұдан әрі - Қоғам) мүлкінің (активтерінің) құрамынан Қоғамның жарғылық капиталын бара-бар азайту арқылы: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"Маңғыстау мұнай-газ" акционерлік қоғамы акцияларының 25%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мөлшеріндегі пакетін;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"Ақтөбе мұнай-газ" акционерлік қоғамы акцияларының 20,5%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мөлшеріндегі пакетін шығарсын.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"Қазақойл" ұлттық мұнай-газ компаниясы" жабық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қоғамы туралы" Қазақстан Республикасы Үкіметінің 1997 жылғы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наурыздағы N 410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P970410_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"Маңғыстау мұнай-газ" АҚ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"Ақтөбе мұнай-газ" АҚ                  20,5"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жолдар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