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6922" w14:textId="7236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 шығару өкілеттігін Қазақстан Республикасының Президентіне беру туралы" Қазақстан Республикасы Конституциялық заңының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маусым N 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"Заң шығару өкілеттігін Қазақстан Республикасының Президентіне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 туралы" Қазақстан Республикасы Конституциялық заңының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Парламентінің Мәжілісінен қайтарылып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