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6156e" w14:textId="c6615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1996 жылғы 26 мамырдағы N 639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22 маусым N 820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"Шаруашылық басқармасы" жабық акционерлік қоғамының жекелеген мәселелері" туралы Қазақстан Республикасы Үкіметінің 1999 жылғы 26 мамырдағы N 639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P990639_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тармақшадағы "ғимаратты" деген сөзден кейін "және Достық үйін" деген сөздермен толықтырылсын;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тармақша "Қазақстан Республикасы Үкіметінің мұқтажы үшін республикалық меншікте қалған жалпы алаңы 967,7 шаршы метр ғимаратты (6 қабат) қоспағанда, осы үй-жайға бұрынғы талаптармен Беларусь Республикасының, Қазақстан Республикасының, Қырғыз Республикасының және Ресей Федерациясының Интеграциялық комитетін орналастыру шартымен"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мынадай мазмұндағы 3-1) тармақшамен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"3-1) Достық үйін Қазақстан Республикасы Мәдениет, ақпарат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қоғамдық келісім министрлігінің балансына берсін;".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