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c709" w14:textId="331c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Румыния Үкіметінің арасындағы Сауда-экономикалық ынтымақтастық туралы келісімге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25 маусым N 856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Үкіметі мен Румыния Үкіметінің арасындағы Сауда-экономикалық ынтымақтастық туралы келісімге қол қойылсын.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Сауда-экономикалық байланыстар мен ғылыми-техникалық ынтымақтастық жөніндегі Қазақстан-Румыния үкіметаралық комиссиясының тең төрағасы, Қазақстан Республикасы Төтенше жағдайлар жөніндегі агенттігінің төрағасы Шалбай Құлмаханұлы Кұлмахановқа румын жағымен жоғарыда аталған Келісімге қол қою туралы келіссөздер жүргізу тапсырылсын.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Сауда-экономикалық байланыстар мен ғылыми-техникалық ынтымақтастық жөніндегі Қазақстан-Румыния үкіметаралық комиссиясының тең төрағасы, Қазақстан Республикасы Төтенше жағдайлар жөніндегі агенттігінің төрағасы Шалбай Құлмаханұлы Құлмахановқа Келісімнің жобасына принципті сипаты жоқ өзгерістер мен толықтырулар енгізуге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рұқсат етіп, Қазақстан Республикасының Үкіметі мен Румыния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арасындағы Сауда-экономикалық ынтымақтастық туралы келісімге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Үкіметінің атынан қол қоюға өкілеттік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Омарбекова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Қасымбеков 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