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992e" w14:textId="d469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қаласы, Төле би көшесі, 59 мекен-жай бойынша орналасқан ғимарат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маусым N 858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Конституциясының 66-бабының 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тармақшасына 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Алматы қаласының әкіміне Алматы қаласы, Төле би көшесі, 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мекен-жай бойынша орналасқан ғимаратты Алматы облысының 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меншігіне беру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