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95979" w14:textId="03959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Заң жобасын Қазақстан Республикасының Мәжілісінен кері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29 маусым N 877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Үкіметінің 1999 жылғы 1 маусымдағы N 671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қаулысымен енгізілген Қазақстан Республикасының Мәжілісіндегі "Жедел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іздестіру қызметі туралы" Қазақстан Республикасының Заңына өзгерістер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енгізу туралы" Қазақстан Республикасы Заңының жобасы кері қайтарып алынсын.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Омарбекова А.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