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f914" w14:textId="2cff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Республикасының, Халықаралық Қайта құру және Даму Банкінің және "Қазақойл" ұлттық мұнай-газ компаниясы" жабық акционерлік қоғамының арасында беру және келісу туралы акті (Өзен мұнай кен орнын оңалтудың жобасы) жасасу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маусым N 896. Күші жойылды - Қазақстан Республикасы Үкіметінің 1999.07.20. N 1011 қаулысымен. ~P991011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Өзен мұнай кен орнын қалпына келтіру үшін қажетті жағдайларды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Республикасының, Халықаралық Қайта құру және Даму Банкінің және "Қазақойл" ұлттық мұнай-газ компаниясы" жабық акционерлік қоғамының арасында беру және келісу туралы акті (Өзен мұнай кен орнын оңалтудың жобасы) жасалсын.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Премьер-Министрінің орынбасары -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министрі Ораз Әлиұлы Жандосовқа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атынан Қазақстан Республикасының,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құру және Даму Банкінің және "Қазақойл" ұлттық мұнай-газ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компаниясы" жабық акционерлік қоғамының арасында беру және келісу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акті (Өзен мұнай кен орнын оңалтудың жобасы) жасасуға өкілеттік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