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f43fd" w14:textId="f7f43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1999 жылғы 29 маусымдағы N 882 қаулысына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30 маусым N 908.
Күші жойылды - ҚР Үкіметінің 2004.05.20. N 565 қаулысымен.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Yкiметi қаулы етеді: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"Шаруашылық серiктестерiнде мемлекеттiң атынан акциялардың мемлекеттік пакеттерiне және қатысудың мемлекеттік үлестеріне иелiк ету және пайдалану құқықтарын жүзеге асырудың жекелеген мәселелерi" туралы Қазақстан Республикасы Үкiметiнiң 1999 жылғы 29 маусымдағы N 882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толықтырулар енгiзiлсін: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1) тармақша мынадай мазмұндағы абзацпен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"қоғамның директорлар кеңесiн сайлау, оның сандық құрамын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айқындау және оның мүшелерінің өкiлеттiктерiн мерзiмiнен бұрын тоқтату;";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мынадай мазмұндағы  1- 1) тармақшамен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"1-1) заңдардың талаптарын ескере отырып акционерлiк қоғамдардың бiрінші басшыларын (басқармаларының төрағаларын) сайлау және олардың өкiлеттiктерiн мерзiмiнен бұрын тоқтату мәселелерiн Комитетпен келiсудi қамтамасыз етсiн;".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Осы қаулы қол қойылған күнінен бастап күшіне енедi.     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Мамандар: Орынбекова Д.К., Кобдалиева Н.М.     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