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2d77" w14:textId="c242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Ресейдің ракетасы бөлігінің Қарағанды облысына құлауының зардаптарын зерделеу жөніндегі Үкіметтік комиссия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шілде N 937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Ресейдің ракетасы бөлігінің Қарағанды облысының Көктас (Карбышевка)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селосы маңында аварияның салдарынан құлауы фактісін тексеру, мүмкін болатын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зардаптардың алдын алу, зиян мен медициналық-санитарлық, экологиялық,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техногендік зардаптарды айқындау мақсатында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Үкіметтік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Павлов Александр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Сергеевич                       Министрінің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 Владимир             - Қазақстан Республикасының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Сергеевич                       және жоғары білім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Бижанов Нұрахмет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Құсайынұлы                      Төтенше жағдайлар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агенттігі төрағасының міндетін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атқарушы, орынбасар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Дәукеев Серікбек       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Жүсіпбекұлы                     ресурстар және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қорғау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Әубәкіров Тоқтар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Оңғарбайұлы                     Президентінің кеңесшісі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Ертаев Бақытжан               - Қазақстан Республикасының Қарулы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Күштері Бас штабының бастығы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Қорғаныс министрінің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Нарібаев Бекжасар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Нәрібайұлы                      Сыртқы істер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 Мәжит                -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Төлеубекұлы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Молдабеков Мейірбек           - Қазақстан Республикасының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Аэроғарыш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Дүрімбетов Еркен              - Денсаулық сақтау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Ермекұлы                        төрағасының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Мемлекеттік санитарлық дәрігері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Сизов Александр     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Павлович                        шаруашылығы министрлігінің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ресурстарын басқару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комитеті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Тұрсынқұлов Шахайдар          - 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Жорабекұлы                      шаруашылығы министрлігінің Мал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дәрігерлік қадағалау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Ыбрайымов Рүстем              - Қазақстан Республикасының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Әнуарұлы                        істер министрлігі Арнайы полиция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бас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Оракеев Николай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Торғауытұлы                     Қорғаныс министрлігі Қару-жарақ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департаментінің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Қожақов Асан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Егенбайұлы                      Сыртқы істер министрлігі ТМД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Ералы Нұрахмет                -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Жұмахметұлы                     және жоғары білім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басқарма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Балапанов Зейнелқабден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Тәукенұлы                       Парламенті Мәжілісінің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Ғаббасов Энгельс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Ғаббасұлы                       Парламенті Сенатының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Нұрақышев Мұрат               - Қарағанды облысы Қарқаралы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Шәукенұлы                       ауданының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Вершинин Александр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Юрьевич                министрлігі халықаралық құқық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хаттама басқармасының бастығы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толықтырылды - ҚР Үкіметінің 1999.07.08. N 943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P990943_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Үкіметтік комиссияның жүктелген міндеттерді орындау үшін белгіленген тәртіппен орталық (оның ішінде аумақтық бөлімшелерден) және жергілікті атқарушы органдардан қажетті ақпарат, мүдделі мәселелер бойынша ұсыныстар мен қорытындылар алуға, сондай-ақ олардың мамандарын комиссияның жұмысына тартуға құқығы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Үкіметтік комиссия ең қысқа мерзімде: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аварияның медициналық-санитарлық, экологиялық және техногендік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зардаптарын айқындасын;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аварияның әсерін шектеу жөніндегі бірінші кезекті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ұсыныс табыс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талап-арыз ұсыну үшін зиянның сомасын белгілесін;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аварияның зардаптарын жоюға арналған қажетті іс-шараларды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асырудың мерзімдері мен тізбесін айқындасын.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