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8b15" w14:textId="b388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 беру, оларды қайта ресімдеу және лицензияларға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шілде N 944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(Қазақстан Республикасы Парламентінің Жаршысы, 1996 ж., N 2, 182-құжат) 14, 23-баптарына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тізбеге сәйкес (1-қосымша) ұйымдарға және жеке кәсіпкерлерге термалды, минералды және техникалық жерасты суларын барлауға және/немесе өндіруге лицензиялар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"Қазатомөнеркәсіп" ұлттық атом компаниясы" жабық акционерлік қоғамына "Оңтүстік Қарамұрын" кен орнында уранды барлауға және өндіруге лицензия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тізбеге сәйкес (2-қосымша) жер қойнауын пайдалану құқығына арналған лицензияларға өзгерістер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тізбеге сәйкес (3-қосымша) жер қойнауын пайдалану құқығын жаңа жер қойнауын пайдаланушыларға беруге рұқсат етілсін және тиісті лицензиялар қайта ресімделсін.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"Жер қойнауын пайдалану құқығына лицензиялар беру, оларды қайта ресімдеу және лицензияларға өзгерістер енгізу, жер қойнауын пайдалану құқығына арналған лицензияларды қайтып алу туралы" Қазақстан Республикасы Үкіметінің 1998 жылғы 3 қыркүйектегі N 833 қаулысына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P980833_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N 30, 263-құжат);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5-қосымшадағы реттік нөмірі 19-жолдардың күші жойылды деп танылсын;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"Жер қойнауын пайдалану құқығына лицензиялар беру, оларды қайта ресімдеу және лицензияларға өзгерістер енгізу, жер қойнауын пайдалану құқығына арналған лицензияларды қайтып алу туралы" Қазақстан Республикасы Үкіметінің 1998 жылғы 31 желтоқсандағы N 1392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P991392_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1-қосымшадағы реттік нөмірі 38-жолдардың күші жойылды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қаулыға 5-қосымшадағы реттік нөмірі 18-жолдардың күші жойылды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Қазақстан Республикасының Инвестициялар жөніндегі агенттігі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1999 жылғы 8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N 944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Термальды, минеральды және техникалық жерасты суларын барлау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және/немесе өндіру құқығына лицензиялар берілетін ұйымдардың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|Жер қойнауын        |Лицензияның түрі мен жер|Пайдалы     |Ескертпелер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|р/|пайдаланушы         |қойнауын пайдалану      |қазбаның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 |                    |объектісі               |түрі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|__|____________________|________________________|____________|____________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         2          |           3            |     4      | 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|__|____________________|________________________|____________|____________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|1.|"Көктас" ашық акцио.|Ақтөбе облысындағы Шал. |Минералды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|нерлік қоғамы       |қар кен орны N 61 сква. |жерасты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|жинасының учаскесінде  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|минералы жерасты суларын|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|2.|"Көкшетау минералды |Ақмола облысындағы "Құ. |Бұл да 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|сулары" жауапкерші. |лагер-Арасан" кен орнын.|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|лігі шектеулі серік.|да ауызсулық емдік-асха.|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|тестігі             |налық минералды суларды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|3.|"Қалалық су каналы" |Қызылорда облысындағы   |Жерасты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шаруашы.|"Сол жағалау" кен орнын.|сулары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|лық есептегі өнді.  |да жерасты суларын өнді.|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|рістік кәсіпорны    |ру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|4.|"Геоинцентр" жауап. |Шығыс Қазақстан облысын.|Жерасты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|кершілігі шектеулі  |дағы Бобров учаскесінде |сулары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|жерасты суларын барлау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|және өндіру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|5.|"Геоинцентр" жауап. |Шығыс Қазақстан облысын.|Жерасты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|кершілігі шектеулі  |дағы Шымқора учаскесінде|сулары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|жерасты суларын барлау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|және өндіру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|6.|"Геоинцентр" жауап. |Шығыс Қазақстан облысын.|Жерасты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|кершілігі шектеулі  |дағы Кремнюшин учаске.  |сулары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|сінде жерасты суларын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|барлау және өндіру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|7.|"Геоинцентр" жауап. |Шығыс Қазақстан облысын.|Жерасты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|кершілігі шектеулі  |дағы Белокамен учаске.  |сулары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|сінде минеральды        |            |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|жерасты суларын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|барлау және өндіру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|8.|"Кентаукеніштарату" |Оңтүстік Қазақстан облы.|Жерасты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мемле.|сындағы "Баялдыр су қор.|сулары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|кеттік кәсіпорны    |ғаны" кен орнында жерас.|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|ты суларын өндіру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|9.|"Жылу" мемлекеттік  |Оңтүстік Қазақстан облы.|Бұл да 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|коммуналдық жылумен |сындағы Арыс артезиан   |      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|жабдықтау кәсіпорны |бассейні N 17а және N19а|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|скважиналарының учаске.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|сінде жерасты суларын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|барлау және өндіру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|10|Маңғыстау аудандық  |Маңғыстау облысындағы   |Бұл да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комму.  |Ұланақ-Куйбышев су қор.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|налдық шаруашылығы  |ғанында жерасты суларын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|11|"Су каналы" Шелек   |Алматы облысындағы Шелек|Бұл да 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|өндірістік кәсіпор. |кен орнында жерасты су.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|ны" мемлекеттік     |ларын өндіру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|кәсіпорны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|12|"Су құбырлары мен   |Алматы облысындағы      |Бұл да 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|канализациялар"     |Шығыс-Талғар кен орнында|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|Талғар қалалық бас. |жерасты суларын өндіру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|қармасы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|13|"Қазатомөнеркәсіп"  |Оңтүстік Қазақстан облы.|Бұл да 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|ұлттық компаниясы"  |сындағы Ұғанас кен орны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|жабық акционерлік   |N1, N2, N3, N4, N5 және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|қоғамы              |N 6 скважиналарының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|учаскелерінде жерасты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|суларын өндіру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|14|"Қазатомөнеркәсіп"  |Оңтүстік Қазақстан облы.|Жерасты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|ұлттық компаниясы"  |сындағы Созақ кен орны 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|жабық акционерлік   |N32, N 33, N55, N56,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|қоғамы              |N57, N58, N59, және N60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|скважиналарының учаске.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|лерінде жерасты суларын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|15|"Nоvа-Цинк" жауап.  |Қарағанды облысындағы   |Бұл да 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|кершілігі шектеулі  |Жәмші кен орны су қор.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|ғанының учаскесінде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|жерасты суларын өндіру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|16|"Арна. НС" жауапкер.|Ақмола облысындағы      |Бұл да 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|шілігі шектеулі се. |Вишнев кен орнының сол. |            |  өндіру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|ріктестігі          |түстік учаскесінде жер.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|асты суларын барлау және|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|17|Шәуілдір коммуналдық|Оңтүстік Қазақстан облы.|Бұл да 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|шаруашылықтар көп   |сындағы Шәуілдір кен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|салалы кәсіпорны    |орнында жерасты суларын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|барлау және өндіру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|18|"Геобайт" акционер. |Қостанай облысының Қос. |Минералды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|лік қоғамы          |танай қаласындағы N 9020|жерасты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|және N 9021 скважинала.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|рының учаскесінде мине.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|ралды жерасты суларын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|барлау және өндіру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|19|"Қарағанды-контракт"|Қарағанды облысындағы   |Жерасты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|жабық үлгідегі      |Ақтау және Ақтау сүзгі.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|акционерлік қоғамы  |лендірілген су қорғаны.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|ның учаскелерінде жерас.|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|ты суларын өндіру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|20|Жеке кәсіпкер       |Қарағанды облысының     |Бұл да 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|В.В.Мандриченко     |Қарағанды-Сортировочная |      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|поселкесіндегі N 1-99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|скважинаның учаскесінде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|жерасты суларын барлау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|және өндіру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|21|"МЕКЕ және К" жауап.|Алматы облысының Есік   |Жерасты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|кершілігі шектеулі  |қаласынан оңтүстікке    |сулары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|қарай 4 шақырым жердегі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|бұлақ учаскесінде жер.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|асты суларын барлау және|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|22|"Әділ" ашық акцио.  |Шығыс Қазақстан облысы. |Бұл да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|нерлік қоғамы       |ның Өскемен қаласындағы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|"Әділ" акционерлік қоға.|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|мының су қорғанында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|жерасты суларын өндіру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|23|"Тибилрис фирмасы"  |Алматы облысындағы      |Бұл да      |Барлау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|жауапкершілігі      |"Маралсай" бұлағының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|шектеулі серіктесті.|учаскесінде жерасты су.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|гі                  |ларын барлау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|24|"Арал" санаторий-   |Алматы облысындағы      |Бұл да      | Өндіру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|профилакторийі" ашық|Қаскелең кен орнын N 130|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|үлгідегі акционерлік|скважинасының учаскесін.|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|қоғамы              |де жерасты суларын өнді.|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|ру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|25|"Қарашығанақ" Петро.|Батыс Қазақстан облысын.|            |Өнеркәсіп.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|леум Оперейтинг     |дағы Қарашығанақ газ    |            |тік қалдық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|Б.В." жабық үлгідегі|конденсаты кен орнының  |            |суларды көму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|акционерлік қоғамы  |өнеркәсіптік қалдық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|суларды көму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|26|Жеке кәсіпкер       |Ақмола облысындағы      |Жерасты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|А.Н.Попов           |Астрахань кен орнында   |сулары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|жерасты суларын барлау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|және өндіру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|27|"Ыстық су" жауапкер.|Алматы облысындағы      |Термомине.  |Барлау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|шілігі шектеулі     |Боралдай алаңында       |ралды жерас.|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|(N2/83 скважина)        |ты сулары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|термоминералды жерасты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|суларын барлау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|28|"Ыстық су" жауапкер.|Алматы облысындағы      |Термомине.  |Барлау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|шілігі шектеулі     |Пригородный учаскесінде |ралды жерас.|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|(N3-Т және N3-Та сква.  |ты сулары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|жиналары) термоминералды|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|жерасты суларын барлау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|29|"ЕurаАziа" жауапкер |Алматы облысындағы      |Жерасты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|шілігі шектеулі     |Алматы кен орны учаске.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|сінде жерасты суларын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|30|"Испат-Кармет" ашық |Қарағанды облысындағы   |Минералды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|акционерлік қоғамы  |Жартас кен орнының      |жерасты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|минералды жерасты сула.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|рын барлау және өндіру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|31|"Гея" жауапкершілігі|Ақмола облысындағы      |Жерасты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|шектеулі серіктесті.|Қоянды учаскесінде      |сулары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|гі                  |жерасты суларын барлау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 және өндіру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|32|"Сазанқұрақ" жабық  |Атырау облысындағы      |Техникалық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|акционерлік қоғамы  |Сазанқұрақ кен орнында  |жерасты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|техникалық жерасты     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|суларын барлау және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|33|"АLАN" жауапкершілі.|Ташкент маңындағы арте. |Минералды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|гі шектеулі серік.  |зиан бассейні 22т сква. |жерасты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|тестігі             |жинасының учаскесінде  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|минералды жерасты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|суларын өндіру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|34|"Жайықгидрогеология"|Батыс Қазақстан облысын.|Жерасты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|ашық акционерлік    |дағы "Жаңа Жарсуат"     |сулары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|қоғамы              |учаскесінде жерасты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|суларын барлау және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|35|"Оңтүстік Топар     |Қарағанды облысындағы   |Бұл да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|кеніш басқармасы"   |Орта Шерубай Нұра су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|ашық үлгідегі       |қорғаны учаскесінде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|акционерлік қоғамы  |жерасты суларын өндіру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|36|"Қаратау" ТХК"      |Жамбыл облысындағы      |Бұл да 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|жауапкершілігі      |Үшбұлақ кен орнының N3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|шектеулі серіктесті.|және N 4 скважиналарынан|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|гі                  |жерасты суларын өндіру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|37|"Жанар" жауапкерші. |Оңтүстік Қазақстан      |Жерасты  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|лігі шектеулі       |облысындағы Александров |сулары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|кен орнында жерасты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|суларын өндіру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|38|Қазығұрт топтасқан  |Оңтүстік Қазақстан      |Бұл да 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 құбырларын басқа.|облысындағы Жоғары Келес|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|рудың ауданаралық   |кен орнының жерасты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|басқармасы          |суларын өндіру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|39|"Нұр су" өндірістік |Оңтүстік Қазақстан      |Бұл да 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|кооперативі         |облысындағы Абай-Қарасу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|жерасты сулары кен ор.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|нында жерасты суларын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|40|"Ақ алтын" акционер.|Оңтүстік Қазақстан      |Бұл да 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|лік қоғамы          |облысындағы Голодностеп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|кен орны N1, N2, N3, N4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|және N5 скважиналарының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|учаскесінде жерасты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|суларын өндіру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|41|"Арасан" фирмасы"   |Қостанай облысындағы    |Минералды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|жауапкершілігі      |N 970801 скважинаның    |жерасты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|шектеулі серіктесті.|учаскесінде минералды  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|гі                  |жерасты суларын барлау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|және өндіру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|42|Жеке кәсіпкер       |Қарағанды облысының     |Жерасты     |Бұл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|Е.М.Шұқатаев        |Қарағанды қаласындағы  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|N 133-98 скважинаның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|учаскесінде жерасты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|суларын барлау және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|өндіру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|43|"Семей сусыны"      |Шығыс Қазақстан облысы. |Бұл да      | Бұл 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|жауапкершілігі      |ның Семей қаласындағы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|шектеулі серіктесті.|"Приречный" учаскесінде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|гі                  |жерасты суларын барлау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|және өндіру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|44|"Семей сусыны"      |Шығыс Қазақстан облысы. |Бұл да 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|жауапкершілігі      |ның Семей қаласындағы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|шектеулі серіктесті.|"Боровской" учаскесінде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|гі                  |жерасты суларын өндіру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      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|45|"Бұлақ" жауапкерші. |Алматы облысындағы "Жылы|Жерасты     |Барлау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|лігі шектеулі       |бастау" бұлағы учаске. 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|серіктестігі        |сінде жерасты суларын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|барлау     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|46|Отан соғысының мүге.|Алматы қаласындағы      |Минералды   |Барлау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|дектеріне арналған  |N 28/91 скважинаның     |жерасты     |өндіру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       |учаскесінде минералды   |сулары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|госпиталь           |жерасты суларын барлау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 |және өндіру             |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|__|____________________|________________________|____________|____________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1999 жылғы 8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N 944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Енгізілетін өзгерістермен жер қойнауын пайдалану құқығына берілетін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лицензиялардың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|рет |Лицензия         |Жер қойнауын               |Енгізілетін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  |(сериясы, N күні,|пайдаланушы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|айы, жылы)       |                           |______________________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                 |                           |Құзырет.|Келісім-шартты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 |                           |ті орган|жасасу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                 |                           |        |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|____|_________________|___________________________|________|______________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1 |       2         |             3             |   4    |      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|____|_________________|___________________________|________|______________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 Сериясы МГ N 501   "Қазына" халықтық компания.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27.07.95 ж.        сы" акционерлік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 Сериясы МГ N 521   "Қазына" халықтық компания.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26.06.95 ж.        сы" акционерлік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 Сериясы ГКИ N1509  "Тоғай" жауапкершілігі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29.09.98 ж.  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 Сериясы МГ N 506   "ВК ТЕК" жауапкершілігі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ДД 14.02.97 ж.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 Сериясы МГ N 1319  "Ағадыр" жабық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30.10.97 ж.        акционерлік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 Сериясы МГ N 481Д  "Алтын қазына" жабық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30.10.97 ж.        акционерлік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  Сериясы МГ N 174Д  "Шаймерден" бірлескен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04.05.97 ж. 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  Сериясы МГ N 767Д  "Тек қазинвест"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 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  Сериясы МГ N 761  "Шұбаркөл разрезі" ашық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21.01.97 ж.       үлгідегі акционерлік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  Сериясы МГ N1304  "Құлагер" жауапкершілігі                  Келісім-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04.12.97 ж.       шектеулі серіктестігі                     шартты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жасаудың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01.08.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жылға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  Сериясы МГ N 868  "Нугрим" жауапкершілігі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21.03.96 ж.       шектеулі серіктестігі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  Сериясы МГ N102Д  "Андас-Алтын" жауапкершілігі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10.01.95 ж.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  Сериясы МГ N 110Д "Андас-Алтын" жауапкершілігі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10.01.95 ж.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   Сериясы МГ N 23   "Алтын тас" бірлескен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29.09.94 ж.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  Сериясы МГ N 383  "Алтын тас" бірлескен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02.10.95 ж.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   Сериясы МГ N624ДД "Бұғыты Палм" бірлескен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08.12.97 ж.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  Сериясы ГКИ       "Бунашам"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10093 27.07.95 ж.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   Сериясы ГКИ N1405  "РЕТRОМ.S.А." румын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16.09.98 ж.        ұлттық мұнай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   Сериясы МГ N237Д  "Орталық-Азия мұнай"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01.11.96 ж.       бірлескен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   Сериясы МГ N 803  "Дөң КБК" акционерлік       ҚР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21.03.96 ж.       қоғамы                      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   Сериясы МГ N 251  "Қуат" холдинг компаниясы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05.09.95 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   Сериясы МГ N 949  "Қуат" холдинг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11.07.96 ж.       компаниясы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   Сериясы МГ N997  "Қуат" холдинг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04.12.96 ж.       компаниясы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   Сериясы МГ N253-Д "Жайық мұнай"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26.05.97 ж.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25   Сериясы ГКИ N395Д  "РЕН" жауапкершілігі      ҚР Инвести.   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15.06.98 ж.       шектеулі серіктестігі      циялар          шартты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жөніндегі      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агенттігі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01.09-ға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26   Сериясы МГ N954-Жапон ұлттық 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Д-1 20.09.94 ж. компаниясы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   Сериясы ГКИ N10197 Жеке кәсіпкер Карташов В.В.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08.12.97 ж.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   Сериясы МГ N 57   "Надежда" шаруа қожалығы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10.02.97 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   Сериясы МГ N 299  "Ақмай"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19.04.96 ж.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   Сериясы МГ N 300  "Ақмай"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19.04.96 ж.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31   Сериясы МГ N 388  "Индертұз"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07.06.95 ж.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32   Сериясы МГ N 111Д "Клейм Маралды" жауапкершілігі          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15.06.98 ж.       шектеулі серіктестігі                     шартты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жасаудың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15.06-ға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Сериясы ГКИ N1166Д "Полигон ресурстары"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15.06.98 ж.        жауапкершілігі шектеулі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серіктестігі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34   Сериясы МГ N 960Д "Айрони"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06.06.97 ж.       акционерлік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35   Сериясы МГ N 363  "Дөң КБК"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07.06.95 ж.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36   Сериясы МГ N 207  "Дөң КБК" акционерлік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27.07.95 ж.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37   Сериясы МГ N 365  "Дөң КБК" акционерлік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07.06.95 ж.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38   Сериясы МГ N 366  "Дөң КБК"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07.06.95 ж.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39   Сериясы МГ N 803  "Дөң КБК"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21.03.96 ж. 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40   Сериясы МГ N 804  "Дөң КБК"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21.03.96 ж.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41   Сериясы           "Катко" бірлескен                      Барлау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АИ N 1337А        кәсіпорны" жауапкершілігі              өндіруге 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шектеулі серіктестігі                  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шарт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лицензияға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қол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күнінен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6 (алты)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жасалады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42   Сериясы           "Қазцинк" ашық акционерлік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АИ N 1541А        қоғамы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04.03.99 ж.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43   Сериясы           "Жаслан"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АИ N 902Д         кәсіпорны"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05.03.97 ж.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44   Сериясы МГ        "Тасболат Ойл" Корпорейшн"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1000   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25.07.97 ж.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45   Сериясы           "Тасболат Ойл Корпорейшн"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ГКИ N 1001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25.07.97 ж.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46   Сериясы           "Тасболат Ойл Корпорейшн"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МГ N 1002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25.07.97 ж.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таблицаның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Енгізілетін өзгерістер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 қойнауын |Лицензиялардың  |  Ең төмен      |Геология.|Басқалары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|пайдаланушы. |қолданылу       |бағдарламаның   |лық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атауы    |мерзімін ұзарту,|өзгеруі         |тау-кен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|жер қойнауын    |                |бөлінудің|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|пайдаланудың    |                |өзгеруі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|жаңа түрлері    |                |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|_____________|________________|________________|_________|________________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6      |       7        |       8        |    9    |      10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|_____________|________________|________________|_________|________________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"Қазына"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халықтық 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паниясы"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кершілігі 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теулі серік.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"Қазына"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халықтық ком.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паниясы" жауап.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кершілігі шек.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теулі серік.    31.12.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тестігі         ұзарту.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Барлау кезеңі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1999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31.12.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Геология.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лық 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дің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Барлау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31.12.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Іздестіру-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жұмыстарына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арналған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төменгі шығыс.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тар 1,65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АҚШ доллары,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жылдар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1-жыл-100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дол.; 2-200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мың; 3-450 мың;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4-450 мың;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5-450 мың.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Іздестіру-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жұмыстарына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арналған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төменгі шығыс.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тар 1,65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АҚШ доллары,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жылдар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1-жыл-100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дол.; 2-200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мың; 3-450 мың;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4-450 мың;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5-450 мың.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Аумақтың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20-%-ін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қайтаруды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бір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кейінге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қалдыру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4-тармақ.         6.3.1.-тармақтың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Лицензия          бірінші абзацы.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ұзартыла          Барлау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отырып            ең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6 жылға           шығыстар. 4,7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беріледі          АҚШ долларын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құрады,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жылдар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1998-99 жылдар-0,1;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2000ж.-0,6;2001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-1;2002 ж.-1,5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2003ж.-1,5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7.4-тармақ. 1999-              Лицензияның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2021 жылдар кезеңіне          1.2, 1.5,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арналған өндіру               7.6-тармақ.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көлемін жыл сайын             тарына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1,5 млн. тоннада             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белгілеу                    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4.1-тармақ.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зерделеу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кезеңінің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ұзақтығы-6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Тау-кен бөліні.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сінің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Тау-кен бөліні.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сінің өзгеруі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Барлау мерзімін   Ең төменгі жұмыс               Аумақтарды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2001 жылғы        бағдарламасы                  (29754 шаршы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29.09-ға дейін    әрбір қосылған                 км алаң)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ұзарту            жылға 1,048 млн.               қайтару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АҚШ доллары                   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жылы 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екінші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5 %; үшінші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жыл коммер.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циялық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объекті.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лер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алаңдарынан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басқа аумақ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Барлау мерзімі                                   Аумақтарды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2001 жылға 02.                                   қайтару2002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10-ға дейін                                      жылдан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ұзарту                                           басталады.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объектілердің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алаңдарынан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басқа аумақ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қайтарылады.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Аумақтарды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қайтару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жылдан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басталады.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объектілердің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алаңдарынан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басқа аумақ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қайтарылады.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бөліністің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өзгеруі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бөліністің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мерзімі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(алты)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5.1-тармақ.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Барлау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кезеңінің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 сатысының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ұзақтығы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төрт (4)жыл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Өндірудің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өнімділігі: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1999ж.-50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тонна;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2000-2001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дары-100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тоннадан;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2002-2003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жылдары-600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тонна; 2004 ж.-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720 мың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2005 ж.-925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тонна; 2006 ж.-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1,1 млн.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одан 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жылдары 2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тоннадан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мерзімі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5.2-тармақ.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Барлау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кезеңінің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ІІ сатысының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ұзақтығы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 жыл. 5.5-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Жайластыру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кезеңін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алғанда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кезеңінің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ұзақтығы 25 жылды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құрайды.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Көмірсутегі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шикізатын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барлау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өңдеуге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лицензия.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мерзімі 31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5.4-тармақ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Өндіру кезеңінің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ұзақтығы 25 жыл.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8.3.1-тармақ.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Барлау кезеңінің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1-сатысының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ақша түріндегі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ең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жұмыс көлемі: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1-ші жылы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мың АҚШ дол.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2-ші жыл 350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АҚШ дол. 3-ші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2600 мың АҚШ дол.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Барлау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мінің 1-ші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кезеңін 2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дейін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18.10-ға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дейін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08.12.1999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жылдан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жылғы 08.12-ге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дейін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30.12-ге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дейін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8.3.1-тармақ.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1-жыл-200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АҚШ долл. 2-жыл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-2600 мың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долл.3-жыл-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5000 мың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4-жыл-3500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5-жыл-4500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АҚШ доллары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8.3.1-тармақ.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1-жыл-200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2-жыл-3600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АҚШ доллары;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3-жыл-7000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4-жыл-5000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5-жыл-11500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АҚШ доллары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Лицензияның                          Тау 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қолданылу                            бөлінісінің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мерзімі 23 жыл                       өзгеруі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Лицензия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табылған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объектілерді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кейін игере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отырып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жасауға берілген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7.32-тармақ.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Жартылай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өнеркәсіптік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сынамды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іріктеу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МКЖ 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орындарын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сынамдау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картаға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түсіру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"методикалық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ұсынымдарға"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өндіріледі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8.2-тармақ.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Қызметшілерді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оқытуға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компьютрлен.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діруге,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шығындардың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кемінде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0,1%-ін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аудару.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8.2-тармақ.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Қызметшілерді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оқытуға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компьютрлен.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діруге,өндіруге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арналған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шығындардың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кемінде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0,1%-ін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аудару.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8.2-тармақ.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қызметшілерді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оқытуға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компьютрлен.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діруге,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шығындардың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кемінде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0,1%-ін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аудару.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8.2-тармақ.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қызметшілерді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оқытуға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компьютрлен.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діруге,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шығындардың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кемінде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0,1%-ін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аудару.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8.2-тармақ.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қызметшілерді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оқытуға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компьютрлен.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діруге,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шығындардың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кемінде 0,1%-ін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аудару.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8.2-тармақ.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қызметшілерді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оқытуға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компьютрлен.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діруге,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шығындардың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кемінде 0,1%-ін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аудару.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Лицензия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барлауға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кейіннен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берілуге.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ұзартыла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отырып 25 жылға,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6 жылы барлауға,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19 жыл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берілген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Өндіруді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алып тастау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Тау-кен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бөлінісінің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өзгеруі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Ескі скважина.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лардағы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көлденең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қойылатын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стволдар-14.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Скважиналарды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жөндеу -28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(15,4-млн.АҚШ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долл.)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Бұрғылау-12,6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млн.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Трубопровод-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5,2 млн.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долл. Топтық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қондырғы-3,5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млн.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инвестициялар-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2,4 млн. АҚШ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долл.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Барлау және    Жаңа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өндіру         скважиналары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-2 (3,15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АҚШ долл.)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Скважиналарды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жөндеу-2(1,1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млн. АҚШ долл.)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Трубопровод-0,775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млн.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Барлау-0,885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млн.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инвестициялар-0,4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млн. АҚШ долл.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Жаңа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скважиналары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-2 (3,15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АҚШ долл.)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Скважиналарды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жөндеу-2(1,1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млн. АҚШ долл.)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Трубопровод-0,775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млн.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Барлау-0,885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млн.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Топтық қондырғы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0,5 млн.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0,822 млн. АҚШ долл.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Республикасы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8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N 944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Жер қойнауын пайдалану құқығын беруге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жаңа жер қойнауын пайдаланушыларға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ресімдеуге жататын жер қойнауын пайдалану құқығына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арналған лицензиялардың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|р/с | Лицензияның нөмірі| Бұрынғы жер қойнауын  |  Жаңа жер қойнауын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  |                   |   пайдаланушы         |    пайдаланушы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  МГ N 480Д           "Жүнді" жауапкершілігі   "NОVА-қорғасын"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27.02.97 ж.         шектеулі серіктестігі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  АИ N 1537           "ТММ" жабық үлгідегі     "ТММ Интернэшнл"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18.02.99 ж.         акционерлік қоғамы       жабық акционерлік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  МГ N 971            "МАБС" жауапкершілігі    "Ақтау" КПП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 ж.         шектеулі серіктестігі    акционерлік қоғамы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4.  МГ N 612            "Голдбелт Ресорсес ЛТД"  "Достық"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08.01.96 ж.         компаниясы        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  МГ N 785            "Голдбелт Ресорсес ЛТД"  "Достық"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08.01.96 ж.         компаниясы        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6.  МГ N 1166Д          "Полигон ресурстары"     "ФМЛ Қазақстан"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08.01.96 ж.         жауапкершілігі           жауапкершілігі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шектеулі серіктестігі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  МГ N 997            "Қуат" холдинг           "Нұрбай БК"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08.01.96 ж.         компаниясы      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  МГ N 949            "Қуат" холдинг           "Зайсан БК"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11.07.96 ж.         компаниясы      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  МГ N 251            "Қуат" холдинг           "Бурган БК"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05.09.95 ж.         компаниясы        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шектеулі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10. МГ N 1047           "Қарағандыэнерго-        "Испат-Кармет"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 ж.         көмір" өндірістік        үлгідегі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бірлескен кәсіпорны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11. МГ N 10048           "Қарағандыэнерго-        "Испат-Кармет"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 ж.         көмір" өндірістік        үлгідегі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бірлескен кәсіпорны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12. МГ N 10050          "Қарағандыэнерго-        "Испат-Кармет"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 ж.         көмір" өндірістік        үлгідегі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бірлескен кәсіпорны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13. МГ N 10052          "Қарағандыэнерго-        "Испат-Кармет"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 ж.         көмір" өндірістік        үлгідегі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бірлескен кәсіпорны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14. МГ N 10053          "Қарағандыэнерго-        "Испат-Кармет"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04.12.97 ж.         көмір" өндірістік        үлгідегі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бірлескен кәсіпорны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 МГ N 974           "Нимир Петролеум        "Нимир Петролеум Барс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Б.В."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04.12.97 ж.        Компани Лимитед        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компаниясы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16. МГ N 339ДД          "Тексуна Кемиклз         "Қаратау" МХК"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12.08.98 ж.         Инк." компаниясы         жауапкершілігі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17. МГ N 338ДД          "Тексуна Кемиклз         "Қаратау" МХК"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12.08.98 ж.         Инк." компаниясы         жауапкершілігі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18. МГ N 337ДД          "Тексуна Кемиклз         "Қаратау" МХК"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12.08.98 ж.         Инк." компаниясы         жауапкершілігі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19. МГ N 794            "Қаратау"                "Жаңатас" КБК"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11.12.95 ж.         акционерлік қоғамы       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20. МГ N 497            "Қаратау"                "Жаңатас" КБК"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11.12.95 ж.         акционерлік қоғамы       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21. МГ N 388            "Индертұз"                "Ингалит"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07.06.95 ж.         акционерлік қоғамы        бірлескен кәсіпорны"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серіктестігі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22. МГ N 853            "Элрос-Жезқазған"        "Металлтерминал-сервис"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08.01.96 ж.         жабық үлгідегі        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акционерлік қоғамы       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23. Серия МГ N1236      "Компас"                  "Үштөбе"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жауапкершілігі        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шектеулі серіктестік      серіктестік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