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5a84" w14:textId="a885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15 маусымдағы N 765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шілде N 946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"Алматы облысында қант қызылшасын өндіруді қаржыландыру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1999 жылғы 15 маусымдағы N 765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 "өндіруді" деген сөзден кейін "және өңдеуді"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Омарбекова 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