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126a" w14:textId="6181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11 желтоқсандағы N 1749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шілде N 947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мұнай өнеркәсібінің 100 жылдығы мерейтойын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Үкіметінің 1997 жылғы 11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1749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P971749_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ПҮАЖ-ы, 1997 ж., N 53,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486-құжат) мынадай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"Жандосов Ораз Әлиұлы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Премьер-Министрінің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орынбасары, төраға"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"Жандосов Ораз Әлиұлы"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министрі, төраға"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мұнай өнеркәсібінің 100 жылдығы мерейтойын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ұйымдастыру комиссиясының құрамына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Ұйымдастыру комиссиясының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Жақсыбеков Әділбек          -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Рыскелдіұлы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Тасмағамбетов Иманғали      - Атырау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Нұрғалиұлы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Қиынов Ләззат               - Маңғыстау облысының әкімі;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Кеттебайұлы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Н.И.Баев, Р.Т.Шырдыбаев көрсетілген құрамнан шығарылсын".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