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6dbf" w14:textId="ae8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тамыздағы N 816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шілде N 950. Күші жойылды - ҚР Үкіметінің 1999.11.18. N 1752 қаулысымен. ~P991752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Ганновер қаласындағы (ГФР) "ЭКСПО-2000"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Бүкілдүниежүзілік көрмесіне қатысуын ұйымдастыру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 шаралар туралы" Қазақстан Республикасы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тамыздағы N 816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ж., N 29, 259-құжат)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қосымша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950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"ЭКСПО-2000"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Бүкілдүниежүзілік көрмесіне дайындық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оған қатысу жөніндегі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Балғымбаев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Өтепұлы          Премьер-Министрі,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  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Қабылұлы         индустрия және сауда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          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 Кеңсесінің Басшысы,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Тоқаев  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Қасымжомарт    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Кемелұлы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Жәнібек Сәлімұлы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Асанбаев              - Қазақстан Республикасының Германиядағы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Ерік Мағзұмұлы          Төтенше және Өкілетті Елшісі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   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Мінуарұлы         коммуникациялар және туризм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Дәукеев               - Қазақстан Республикасының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Серікбек                және қоршаған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Қанапиянов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Сержан Мұсақанұлы       Кеңсесі Сыртқы экономикалық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хаттама бөлімінің меңгерушісі,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             - Қазақстан Республикасының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Қырымбек Елеуұлы        білім және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Мұқаметжанов         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            - Қазақстан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                және қоғамдық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 - Қазақстан Республикасының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 жоғары білім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 - Қазақстан Республикасының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Әбілқайырұлы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Жақсалиев    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          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Мұхамбетқалиұлы         агенттігінің Экономикалық саясат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бағдарламалар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 министрлігі Халықаралық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ынтымақтастық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Сұраншинова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Гүлзада Битөлекқызы     Кеңсесі Сыртқы экономикалық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хаттама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Жүндібаев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Ермекбайұлы     индустрия және сауда министрлігі Жиынтық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талдама және бақылау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Етекбай               - "Эйр Қазақстан" ЖАҚ-ның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 Ғабидуәлиұлы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              - "Қазақойл" ҰМК ЖАҚ-ның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Жамбылұлы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Құлыбаев              - "ҚазТрансОйл" мұнай тасымалдау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Асқарұлы          ЖАҚ-ның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 - Қазақстанның акционерлік Халықтық Жинақ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 Банкі басқармасының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Рақышев              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Хамит Қошанұлы          палатасының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Сүбіханбердин         - "Қазкоммерцбанк" ААҚ-ы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Нұржан Сәлкенұлы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