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55d6" w14:textId="ed4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санаққа жәрдемдесу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шілде N 952. Күші жойылды - Қазақстан Республикасы Үкіметінің 2001.12.20. N 1666 қаулысымен. ~P011666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Республикасында бірінші ұлттық ауыл шаруашылығы санағын жүргізу туралы" 1999 жылғы 24-сәуірдегі N 463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санақты уақтылы әрі сапалы әзірлеу және өткізу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Республикалық санаққа жәрдемдесу комиссиясы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Облыстардың және Астана, Алматы қалаларының әкімдері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1 сәуіріне дейін тиісті санаққа жәрдемдесу комиссияларын құрсын.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952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жаңа редакцияда - ҚР Үкіметінің 2000.02.15. N 247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Республикалық санаққа жәрдемдесу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Даниал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Кенжетайұлы      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Мұратханұлы               шаруашылығы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 Әлихан        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Асханұлы                  жөніндегі агенттігінің төрағасы,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Кривко Нина             - Қазақстан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Ивановна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Мырзабек        - Қазақстан Республикасы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министрлігінің Орман, балық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аңшылық шаруашылығы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 Елена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                министрлігі Бюджет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Бисақаев Серікқали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Ғұмарұлы          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еңбек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Голиков Владимир       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Андреевич                 ғылым министрлігі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өндірісін механикаландыруды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қамтамасыз ету бөлімінің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Аграрлық зерттеулер ұлттық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Григорук Владимир      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Васильевич                ғылым министрлігінің агроөнеркәсіп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кешенін ғылыми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Ұлттық аграрлық-зерттеулер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Евстафьев Вячеслав      - Қазақстан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Евгеньевич                жөніндегі агенттігі ауыл, орман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балық шаруашылықтарының статистикасы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Кинеев Марат           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Айдарұлы                  ғылым министрлігі мал шаруашылығы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мал дәрігерлігін ғылыми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бөлімінің меңгерушісі, Ұлттық аграрлық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зерттеулер орталығының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Нұрлан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Елеусізұлы                шаруашылығы министрлігі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Сапаров Абдулла        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Сапарұлы                  ғылым министрлігі егіншілікті,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агрохимияны, орман және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шаруашылықтарын ғылыми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ету бөлімінің меңгерушісі,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аграрлық зерттеулер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 Александр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    ресурстарын басқару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Тажмақин Дәулет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Қауазұлы                  шаруашылығы министрлігі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мемлекеттік реттеу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