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2d91" w14:textId="f6f2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мамырдағы N 650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шілде N 958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ашық акционерлік қоғамы акцияларының бір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бөлігін сатып алу туралы Еуропа Қайта жаңарту және Даму банкінің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ұсынысы туралы" Қазақстан Республикасы Үкіметінің 1999 жылғы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мамырдағы N 650 қаулысына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Еуропа Қайта жаңарту және Даму Банкімен келіссөздер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жұмыс тобының 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Жалыбин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Михайлович        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