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769" w14:textId="4e5b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шілде N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оңтүстік шекарасы бойында кеден бекеттерін нығайту,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жарақтандыру және жайластыру мақсатында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Үкіметінің резервінен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 министрлігінің Кеден комитетіне кеден бекеттерінің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құрылысын салуға және оны нығайтуға 150 000 000 (жүз елу миллион)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