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589b" w14:textId="a465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21 қыркүйектегі N 1355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14 шілдедегі N 969 қаулысы.
Күші жойылды - Қазақстан Республикасы Үкiметiнiң 2003 жылғы 04 шілдедегі N 661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 зейнетақымен қамсыздандыру туралы" Қазақстан Республикасының Заңына өзгерістер мен толықтырулар енгізу туралы" Қазақстан Республикасының 1999 жылғы 5 сәуірдегі 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"Жинақтаушы зейнетақы қорларынан төлемдерді жүзеге асырудың тәртібін бекіту туралы" Қазақстан Республикасы Үкіметінің 1997 жылғы 21 қыркүйектегі N 1355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ПҮАЖ-ы., 1997 ж., N 43, 396-құжат)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Жинақтаушы зейнетақы қорларынан зейнетақы төлемдерін жүзеге асырудың тәртібі: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"2-1. Міндетті және ерікті зейнетақы жарналарының есебінен зейнетақы төлемдері былай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төтенше және ең жоғары радиациялық қауіпті аймақтарда 1949 жылдың 29 тамызынан 1963 жылдың 5 шілдесіне дейінгі кезеңде кемінде 10 жыл тұрған азаматтарға "Семей ядролық сынақ полигонындағы ядролық сынақтар салдарынан зардап шеккен азаматтарды әлеуметтік қорғау туралы" Қазақстан Республикасының Заңына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еркектерге - 50 жасқа толғанда және жалпы жұмыс стажы кемінде 25 жыл болған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әйелдерге - 45 жасқа толғанда және жалпы жұмыс стажы кемінде 20 жыл болған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ауылдық жерлерде тұратын, 5 және одан да көп бала туып, оларды сегіз жасқа дейін тәрбиелеген әйелдерге 50 жасқа толғанда аталған зейнетақы жасын 1998 жылдың 1 шілдесінен бастап жыл сайын 6 айға өсіре отырып, бірақ тұтастай алғанда 3 жылдан аспауы тиіс".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жарияланған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