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895a" w14:textId="58b8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 шілдедегі N 912 қаулысына өзгерту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14 шілде N 972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мен Қырғыз Республикасы Үкіметтерінің арасындағы Нарын-Сырдария су қоймалары каскадының су-энергетика ресурстарын кешенді пайдалану жөніндегі келісімді іске асыру туралы" Қазақстан Республикасы Үкіметінің 1999 жылғы1 шілдедегі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өзгерту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Қазақстан Республикасы мен Қырғыз Республикасы үкіметтерінің арасындағы Нарын-Сырдария су қоймалары каскадтарының су-энергетика ресурстарын кешенді пайдалану жөніндегі келісімге сәйкес электр энергиясы мен көмірді беруге келісім-шарт жасасқан Қазақстан Республикасының шаруашылық жүргізу субъектілері үшін 1999 жылдың 1 шілдесінен 31 тамызына дейін: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Қырғыз Республикасынан Бішкек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жылу-электр орталықтарына қарағанды көмірін тасымалдаудың темір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тарифтеріне;"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"KEGOC" ААҚ-ы жүйелері бойынша қырғыз электр энергиясын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 тарифтеріне 50 % көлемде жеңілдік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Кобдалиева Н.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