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a3d0" w14:textId="ab2a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Молдова Республикасы Үкіметінің арасында халықаралық автомобиль тасымалдары туралы Келісім жасасу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15 шілде N 975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"Қазақстан Республикасының халықаралық шарттарын жасасу, орындау және күшін жою тәртібі туралы" 1995 жылғы 12 желтоқсандағы N 2679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U952679_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күші бар Жарлығының 7-және 8-баптарына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Үкіметі мен Молдова Республикасы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Үкіметінің арасында халықаралық автомобиль тасымалдары туралы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жасалсын.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Көлік, коммуникациялар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вице-министрі Ажар Қилымбекқызы Құзытбаеваға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Үкіметінің атынан Қазақстан Республикасының Үкіметі мен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арасында халықаралық автомобиль тасымалдары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Келісімді жасасуға өкілеттік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