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7c3e" w14:textId="6027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 елдері әйелдерімен ынтымақтастық жөнінде топ құру туралы хаттама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шілде N 992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 елдері әйелдерімен ынтымақтастық жөнінде топ құру туралы хаттама жасасу туралы қол жеткізілген уағдаластықты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 елдері әйелдерімен ынтымақтастық жөнінде топ құру туралы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 жасалсын.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Министрі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жанындағы Отбасы және әйелдер істері жөніндегі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комиссияның төрағасы Айткүл Байғазықызы Самақоваға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атынан Еуразия елдері әйелдерімен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жөнінде топ құру туралы хаттама жасасуға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Кобдалиева Н.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