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3e07" w14:textId="b613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министрлігі - Ғылым академиясының Республикалық ғылыми-техникалық кітапханасы мен оның ведомстволық мемлекеттік мекемелерін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шілде N 993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бюджеттен қаржыландырылатын бағдарламалардың мекемелерiнiң мэселелерi" туралы Қазақстан Республикасы Үкiметiнiң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iске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Қосымшада көрсетiлген тiзбеге сәйкес Казақстан Республикасы Ғылым министрлiгi - Ғылым академиясының "Республикалық ғылыми-техникалық кiтапхана" мемлекеттiк мекемесi мен мемлекеттiк мекемелерiн бiрiктiру жолымен Қазақстан Республикасы Ғылым және жоғары бiлiм министрлiгiнiң "Республикалық ғылыми-техникалық кiтапханасы" республикалық мемлекеттiк қазыналық кәсiпорны (бұдан әрi - Кәсiпорын)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және жоғары бiлiм министрлiгi Кәсiпорынды мемлекеттiк басқарудың уәкiлетті органы, сондай-ақ оған қатысты мемлекеттiк меншiк құқығы субъектiсiнiң функциясын жүзеге асырушы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аясы: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 мен техника саласында отандық және дүниежүзiлiк жетiстiктердi көрсететiн, жарияланған және жарияланбаған құжаттардың анықтамалық-ақпараттық қорларын, оның iшiнде патенттiк ақпаратты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азаматтары үшiн ғылыми-техникалық ақпаратқа қол жеткiзудi қамтамасыз ету, республика мамандарына кiтапханалық-ақпараттық қызмет көрсету үшiн және, ұжымдық және жеке абоненттермен өткiзiлген патенттiк зерттеулер саласында, оның iшiнде интеллектуалдық меншiк объектiлерiн сараптау кезiнде ақыл-кеңес беру, қызмет көрсету және ақпараттық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қолданбалы ғылыми зерттеулер мен әзiрлемелердi орындау осы заманғы компьютерлiк технологияларды пайдалану негiзiнде қазақстандық және шет елдiк кiтапханалардың интеграцияланған ақпараттық ресурстарына қол жеткiзуiн ұйымдастыру деп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Ғылым және жоғарғы бiлiм министрлiгi заңда белгіленген тәртiппен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әдiлет органдарында мемлекеттiк тiркеуден өткiзудi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N 993 қаулысына қосымша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ұйымдастырылатын мемлекеттік мекемелердің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Тізбесі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   N     Мемлекеттік мекеменің атауы         Мемлекеттік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пп                                        орналасқан жері (қала)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Ақмола облыстық ғылыми-техникалық      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кітапханасы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   Ақтөбе облыстық ғылыми-техникалық       Ақтөбе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   Атырау облыстық ғылыми-техннкалық      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   Шығыс Қазақстан облыстық               Өскемен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ғылыми-техникалық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   Жамбыл облыстық ғылыми-техникалық     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   Жезқазған қалалық ғылыми-техникалық    Жезқазған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    Батыс Қазақстан облыстық                Орал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ғылыми-техникалық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    Қарағанды облыстық ғылыми-техникалық  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 Қостанай облыстық ғылыми-техникалық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    Павлодар облыстық ғылыми-техникалық    Павлодар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    Солтүстiк Қазақстан облыстық ғылыми-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техникалық кiтапханасы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    Семей қалалық ғылыми-техникалық       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кiтапханасы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    Оңтүстiк Қазақстан облыстық          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ғылыми-техникалық кiтапханасы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