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d205" w14:textId="f73d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149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1999 жылғы 19 шілдедегі N 997 Қаулысы. Күші жойылды - Қазақстан Республикасы Үкіметінің 2011 жылғы 31 наурыздағы № 335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2011.03.31 </w:t>
      </w:r>
      <w:r>
        <w:rPr>
          <w:rFonts w:ascii="Times New Roman"/>
          <w:b w:val="false"/>
          <w:i w:val="false"/>
          <w:color w:val="ff0000"/>
          <w:sz w:val="28"/>
        </w:rPr>
        <w:t>№ 335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1999 жылғы 1 ақпандағы N 5 өкімін іске асыру жөніндегі шаралар туралы" Қазақстан Республикасы Үкіметінің 1999 жылғы 23 ақпандағы N 149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P990149_ </w:t>
      </w:r>
      <w:r>
        <w:rPr>
          <w:rFonts w:ascii="Times New Roman"/>
          <w:b w:val="false"/>
          <w:i w:val="false"/>
          <w:color w:val="000000"/>
          <w:sz w:val="28"/>
        </w:rPr>
        <w:t>қаулысына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2-ші абзацындағы "сатып алуға" деген сөзден кейінгі "және" деген жалғаулық үтірмен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осындағы "қызметтік үйлер мен үй-жайларға күрделі жөндеу жүргізуге" деген сөздерден кейін "(Қазақстан Республикасы Президентінің Күзет қызметінен басқа)"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