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5999" w14:textId="5cf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30 маусымдағы N 896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Республикасының, Халықаралық Қайта құру және Даму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Банкінің және "Қазақойл" ұлттық мұнай-газ 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қоғамының арасында беру және келісу туралы акті (Өзен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 кен орнын оңалтудың жобасы) жасасу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30 маусымдағы N 896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