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c845" w14:textId="348c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туралы" Қазақстан Республикасының Заңын іске асыру жөніндегі іс-шаралар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шілде N 1013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Заңын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"Білім туралы" Қазақстан Республикасының Заңын іске асыру жөніндегі іс-шаралар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жергілікті атқарушы органдары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жоспарының орындалуын;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қолданылып жүрген нормативтік құқықтық актілерді "Білім туралы" Қазақстан Республикасының Заңына сәйкес келтіруді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1999 жылғы 20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N 1013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"Білім туралы" Қазақстан Республикасының Заңын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жөніндегі іс-шаралар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 Іс-шаралар           Аяқталу нысаны    Жауапты атқарушылар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"Білім туралы" Қазақстан Респуб.  Іс-шаралар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ликасының Заңын іске асыру        жоспары      орталық және жергілікті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өз іс-шараларын әзірлеу               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орындалуын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"Білім туралы" Қазақстан Респуб.  Заң жобасы   Денсаулық сақтау,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ликасы Заңының қабылдануына бай.               және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ланысты мәселелер бойынша        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"Қазақстан Республикасының кей.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 нормативтік заң актілеріне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өзгерістер мен толықтырулар 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гізу туралы" Заң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Үкіметіне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Қазақстан Республикасы Үкіметі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қаулыларының жобаларын әзірлеу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енгізу: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қаулылары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Білім беру ұйымдарының қызмет.               Еңбек және халықты әлеу.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керлеріне ауылды жердегі жұмысы              меттік қорғау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үшін, экологиялық апат аймақта.              Денсаулық сақтау,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рында тұрғаны үшін, сыныпқа                  және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жетекшілік еткені үшін, жазба  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жұмыстар дәптерлерін тексергені              министрлігі, Қаржы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үшін, оқу кабинеттерін меңгер.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гені үшін, оқу пәндерді терең.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детіп оқытқаны үшін қосымша 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басқа да төлемдер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білім беру гранты, 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білім беру және                  министрлігі,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студенттік несиелер              сақтау, білім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ережелер туралы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Мемлекеттік білім беру мекемеле.             Денсаулық сақтау, білім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рінің педагог қызметкерлеріне                және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нормативтік оқу жүкте.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месі туралы                                 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министрлігі,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Білім беру ұйымдарының оқитындар             Денсаулық сақтау,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тәрбиеленушілерін оқулықтар.             және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қамтамасыз етудің тәртібі  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                                       министрлігі,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Білім алу кезеңінде мұқтаж аза.              Еңбек және халықты әлеу.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маттарға берілетін әлеуметтік                меттік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көмектің мөлшері және көздері  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                                      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Денсаулық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сақтау, білім және спорт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білім беру ұйымда. 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рында оқитындарға мемлекеттік                министрлігі,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стипендияларды төлеудің тәртібі              сақтау, білім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                            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Педагог қызметкерлер мен оларға              Денсаулық сақтау,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теңестірілген адамдар лауазымда.             және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рының тізбесі туралы                         Ғылым және жоғары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білім министрлігі,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халықты әлеуметтік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Білім беру ұйымдары жүйесінің                Денсаулық сақтау,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кепілдік берілген                және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нормативі туралы                             Ғылым және жоғары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министрлігі,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жоспарлау жөніндегі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Білім беру ұйымдарын мемлекет.               Денсаулық сақтау,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тік атестаттау туралы ереже                  және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                                       Ғылым және жоғары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Біліктілік талаптары мен білім 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беру қызметін лицензиялаудың                 министрлігі,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тәртібі туралы                               сақтау, білім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Білім берудің мемлекеттік жалпы              Денсаулық сақтау,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міндетті стандарттарын әзірлеу,              және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бекіту тәртібі және қолданылу                Ғылым және жоғары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мерзімі туралы                               министрлігі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Білім беру ұйымдарын қаржылан.               Денсаулық сақтау,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дыру нормативтері туралы                     және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Ғылым және жоғары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құпиялармен жұмысты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талап ететін кәсіптік орта және              министрлігі,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кәсіптік жоғары білім мамандық.              сақтау, білім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тарының тізбесі туралы                       министрлігі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білім беру ұйымдары.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ның ерекше мәртебесі туралы ереже            министрлігі,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                                       сақтау, білім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"Жалпы білім беретін орта мектеп.            Денсаулық сақтау,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 бітірушілерге арналған кеудеге та.        және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ғатын "Алтын белгі" белгісі мен ерекше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үлгідегі аттестат туралы ережені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бекіту туралы" Қазақстан Респуб.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ликасы Үкіметінің 1997 жылғы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 шілдедегі N 1146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өзгерістер мен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Білім беру ұйымдарының тиісті түрлері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үлгі ережелерді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білім беру мекемелері.          Денсаулық сақтау,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нің ақылы білім қызметін көрсету            және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тәртібі туралы                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министрлігі,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білім беру мекемелері.   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нің қаржылық, материалдық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валюталық түсімдерді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Жоғары кәсіптік білім берудің көп          Ғылым және жоғары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деңгейлі құрылымы туралы ережені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Мектептен тыс ұйымдардың қызметі           Денсаулық сақтау,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ережені бекіту туралы               спорт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үлгідегі білім туралы          Денсаулық сақтау,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құжаттардың нысандары және оларды         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берудің тәртібін бекіту туралы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Білім беру ұйымдарында оқитындар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тәрбиеленушілердің халықты           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жұмыспен қамту және кәсіби-диаг.          Денсаулық сақтау,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ностикалық зерттеу саласының              министрлігі,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жағдайы туралы ақпарат алудың            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