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d5a74" w14:textId="42d5a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17 маусымдағы N 795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20 шілде N 1014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"Астана қаласында салынып жатқан 240 төсектік аурухана кешенінің мүмкіндігін кеңейту туралы" Қазақстан Республикасы Үкіметінің 1999 жылғы 17 маусымдағы N 795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P990795_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1-тармақ мынадай редакцияда жазылсын: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"1. Қазақстан Республикасының Экономикалық жоспарлау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агенттігі белгіленген тәртіппен экономикалық сараптама жүргізсін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қорытындысын Қазақстан Республикасының Қаржы министрлігіне жіберсін.";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2-тармақ мынадай сөздермен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"2. Қазақстан Республикасы Экономикалық жоспарлау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агенттігінің қорытындысы негізінде" бұдан әрі мәтін бойынша.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Омарбекова А.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