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321a" w14:textId="6d03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Сыбайлас жемқорлыққа қарсы әрекет етудің әлеуметтік-экономикалық және қаржылық шараларын іске асыру жөніндегі іс-қимыл бағдарламасын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шілде N 1015. Күші жойылды - ҚР Үкіметінің 2006.07.07. N 646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"Сыбайлас жемқорлыққа қарсы күрестің 1999-2000 жылдарға арналған мемлекеттік бағдарламасы туралы" 1998 жылғы 7 желтоқсандағы N 4157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Сыбайлас жемқорлыққа қарсы әрекет етудің әлеуметтік-экономикалық және қаржылық шараларын іске асыру жөніндегі іс-қимыл бағдарламасы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шілдедегі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1015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бекітілген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Сыбайлас жемқорлыққа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қарсы әрекет етудің әлеуметтік-экономикалық және қаржылық 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шараларын іске асыру жөніндегі іс-қимыл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N |         Іс-шаралар               |        Аяқтау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|___|__________________________________|____________________________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|Жеке бизнестегі қолма-қол ақша    |Үкіметінің қаулысы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|айналысы саласын дәйекті түрде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|тарылту және төлем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|карточкаларын пайдалана отырып,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|төлемдерді жүзеге асыру кезінде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|қолданылатын жабдықтардың құнын   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|төмендету мақсатында Қазақстан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|Республикасы Үкіметінің 14.04.97 ж.|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|N 558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тізбеге шеткері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|құрылғылармен төлем карточкаларын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|енгізу бөлігіне толықтыру енгізу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|___|__________________________________|____________________________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|Қазақстан Республикасы Президенті-|Заң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|нің "Салық және бюджетке төленетін|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|басқа да төлемдер туралы" 24.04.95|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ж. N 2235 заң күші бар Жарлығына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|есептіліктің қазіргі заманғы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|нысандарын енгізу процесін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|қолдау мақсатында электрондық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|көздерде кірістер мен мүліктер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|туралы декларациялар мен мәлімет-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|тер берудің мүмкіндігін көздейтін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|өзгерістер мен толықтырулар енгізу|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|туралы ұсыныс енгізу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|___|__________________________________|____________________________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|Қолма-қол ақшаны пайдалана отырып,|Заң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|төлемдерді жүзеге асырудың тәртібі|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|мен шарттарын реттеу, сондай-ақ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|мұндай төлемдердің сомалары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|бойынша шектеулер белгілеу мақса-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|тында Қазақстан Республикасы Пре-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|зидентінің "Қазақстан Республика-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|сының Ұлттық Банкі туралы"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|30.03.95 ж. N 2155 заң күші бар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|Жарлығына және Қазақстан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|Республикасының "Төлемдер мен ақша|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|аудару туралы" 29.06.98 ж. N 237-1|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|Заңына өзгеріс енгізу.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|___|__________________________________|____________________________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|Меншік иелері мен акционерлердің  |Үкіметке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|құқықтарын іске асыруды қамтамасыз|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|ету, ұйым қызметінің айқындылығын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|белгілеу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|___|__________________________________|____________________________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 Атқару мерзімі               | Атқарылуына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|1999 жылдың III тоқсаны               |Қаржы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 |Энергетика,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 |индустрия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 |министрлігі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|1999 жылдың IV тоқсаны                |Қаржы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 |Мемлекеттік кіріс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 |министрлігі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|1999 жылдың III тоқсаны               |Қазақстан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 |Ұлттық Банкі |                                      |(келісім бойынша)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|Есепті жылдан кейінгі жылдың 10       |Қаржы министрлігі, салалық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|сәуіріне дейін жылына бір рет         |министрліктер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|______________________________________|____________________________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