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f367" w14:textId="f14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шілде N 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23-бабына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"Өзенмұнайгаз" акционерлік қоғамына Маңғыстау облысының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ауданында орналасқан Өзен Шығыс кен орнында газ өндіруге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