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25f6" w14:textId="bee2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Ғылым министрлігі - Ғылым академиясының Орталық ғылыми кітапханасын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24 шілде N 1055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қаржыландырылатын бағдарламалардың әкімші-мекемелерінің мәселелері" туралы Қазақстан Республикасы Үкіметінің 1998 жылғы 25 желтоқсандағы N 1335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P981335_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Ғылым министрлігі - Ғылым академиясының "Орталық ғылыми кітапхана" мемлекеттік мекемесі Қазақстан Республикасының Ғылым және жоғары білім министрлігінің " Орталық ғылыми кітапхана" республикалық мемлекеттік қазыналық кәсіпорны (бұдан әрі - Кәсіпорын) болып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Ғылым және жоғары білім министрлігі Кәсіпорынды мемлекеттік басқарудың уәкілетті органы, сондай-ақ оған қатысты мемлекеттік меншік құқығы субъектісінің функциясын жүзеге асырушы орган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Кәсіпорынның негізгі міндеттері: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ғылым, өндіріс, білім және мемлекеттік басқару саласындағы мамандарға кітапханалық-библиографиялоық және ақпараттық қызмет көрсету;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кітапханатану, библиографиятану, кітаптану, қолжазбаларды ғылыми сипаттау және кітапханалық-ақпараттық процестерді автоматтандыру салаларында зерттеу және әдістемелік жұмыстарды орындау деп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Ғылым және жоғары білім министрлігі заңдарда белгіленген тәртіппен бір ай мерзімде: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Кәсіпорынның жарғысын бекітсін;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оны әділет органдарында мемлекеттік тіркеуден өткізуді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