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339a" w14:textId="aa03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"Еңбек"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шілде N 1058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"Мемлекеттік кәсiпорын туралы"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Үкiметі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мемлекеттiк кәсiпорындар (1-қосымшаға сәйкес) Қазақстан Республикасы Iшкi iстер министрлiгiнiң қылмыстық-атқару жүйесi түзеу мекемелерiнiң "Еңбек" республикалық мемлекеттік кәсiпорнына (бұдан әрi - Кәсiпорын) бiрiктіру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Iшкi iстер министрлiгiнің Қылмыстық-атқару жүйесінің комитеті Кәсiпорынды мемлекеттiк басқару органы, сондай-ақ оған қатысты мемлекеттiк меншiк құқығы субъектісiнiң функцияларын жүзеге асыратын орган болып белгiленсiн.&lt;*&gt;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өзгерді - ҚР Үкіметінің 2000.07.10. N 1046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Кәсiпорын қызметiнiң нысанасы белгіленген тәртiппен бас бостандығынан айыруға сотталғандарды еңбекке тарту арқылы Қазақстан Республикасы Iшкi iстер министрлiгiнің қылмыстық-атқару жүйесi түзеу мекемелерiнiң тыныс-тіршiлiгiн қамтамасыз ету үшiн тауарлар (жұмыстар, қызмет көрсетулер) өндiру оның iшiнде мемлекеттiк тапсырысты орындау саласында шаруашылық қызметтi жүзеге асыру болып белгіленсiн.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министрлiгі заңдарда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жарғылық капиталын қалыптастырсын;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Кәсiпорынның жарғысын бекiтсiн және оны тiркеудi қамтамасыз етсiн.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Кәсiпорынға еншiлес мемлекеттiк кәсiпорындар (2-қосымшаға сәйкес) құруға рұқсат етiлсiн.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24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1058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түзеу колониялары республикалық мемлекеттік кәсіпорындарының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П/ж-3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П/ж-4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П/ж-5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П/ж-9 түзеу колониясының      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Жауғашты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П/ж-11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П/ж-15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П/ж-16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П/ж-17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П/ж-18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П/ж-20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Атбасар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П/ж-21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Жетіғара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П/ж-22 түзеу колониясының         Ақмола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Аршалы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П/ж-23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Ақтау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П/ж-24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П/ж-26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П/ж-27 түзеу колониясының      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облысының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Горный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П/ж-29 түзеу колониясының      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Гранитный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П/ж-30 түзеу колониясының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П/ж-31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П/ж-33 түзеу колониясының         Қостанай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Құсмұрын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П/ж-35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П/ж-36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Балқаш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П/ж-39 түзеу колониясының         Қарағанды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Солтүстік Қараған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П/ж-40 түзеу колониясының         Қарағанды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Долинка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П/ж-41 түзеу колониясының         Қарағанды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Долинка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П/ж-43 түзеу колониясының         Қарағанды облысының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Солтүстік Көксу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П/ж-45 түзеу колониясының         Қарағанды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Қаражал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П/ж-52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Ақмола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П/ж-65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Шемонаиха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П/ж-66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П/ж-71 түзеу колониясының     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Заречный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П/ж-91 түзеу колониясының         Қарағанды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Қарабас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П/ж-92 түзеу колониясының         Қызылорда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Тартоғай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П/ж-93 түзеу колониясының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П/ж-96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Ақмола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П/ж-99 түзеу колониясының     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Заречный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П/ж-100 түзеу колониясының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П/ж-101 түзеу колониясының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Ақмола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П/ж-103 түзеу колониясының    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Заречный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П/ж-106 түзеу колониясының    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Ерменсай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П/ж-108 түзеу колониясының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Ленгер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П/ж-112 түзеу колониясының       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Свинчатка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П/ж-113 түзеу колониясының       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Солнечный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П/ж-121 түзеу колониясының        Ақмола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Қосшы поселкесі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П/ж-"Тас" түзеу колониясының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24 шiлдедегi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1058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Iшкi iстер министрлiгiнiң қылмыстық-атқару жүйесi түзеу мекемелерiнiң "Еңбек" республикалық мемлекеттiк кәсiпорны еншiлес мемлекеттiк кәсiпорындарының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Ішкіісминiнiң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"Еңбек-Алматы"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"Еңбек-Ақтөбе"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"Еңбек-Көкшетау"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Қазақстан Республикасы Ішкіісминiнiң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"Еңбек-Атырау"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Қазақстан Республикасы Ішкіісминiнiң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Өскемен"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Қазақстан Республикасы Iшкіісминiнiң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"Еңбек-Тараз"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"Еңбек-Орал"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         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"Еңбек-Қарағанды"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"Еңбек-Қызылорда" еншiлес мемлекеттiк      Қызылорда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Қазақстан Республикасы Iшкiiсминiнiң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"Еңбек-Қостанай" еншiлес мемлекеттiк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"Еңбек-Ақтау"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Ақтау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"Еңбек-Павлодар"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"Еңбек-Қызылжар"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        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Қазақстан Республикасы Iшкіісминiнiң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"Еңбек-Шымкент"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"Еңбек-Тас"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Қазақстан Республикасы Iшкiiсминiнiң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    Заречный поселкесі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"Еңбек-Алмас"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"Еңбек-Гранит"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Қазақстан Республикасы Iшкiiсминiнiң   Ақмола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     Қосшы поселкесі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"Еңбек-Қосшы"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Қазақстан Республикасы Ішкiiсминiнiң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"Еңбек-Ерменсай"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Қазақстан Республикасы Iшкiiсминiнiң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"Еңбек-Семей"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 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Қазақстан Республикасы Ішкiiсминiнiң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"Еңбек" РМК-ның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"Еңбек-Ақмола"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                                   Астана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