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96c3" w14:textId="d1f9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4 маусымдағы N 926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шілде N 1059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зейнетақымен қамсыздандыру туралы" 1997 жылғы 20 маусымдағы және "Қазақстан Республикасындағы арнаулы мемлекеттік жәрдемақы туралы" 1999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"Зейнетақы төлеу жөніндегі мемлекеттік орталық" республикалық мемлекеттік қазыналық кәсіпорнын құру туралы" Қазақстан Республикасы Үкіметінің 1997 жылғы 4 маусымдағы N 926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24, 217-құжат) мынадай толықтырулар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абзац "мемлекеттік әлеуметтік жәрдемақылар, арнаулы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жәрдемақылар"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төртінші абзац "мемлекеттік әлеуметтік жәрдемақылар, арнаулы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жәрдемақылар, сондай-ақ жерлеуге арналған жәрдемақылар"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