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36d0" w14:textId="1a73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шілде N 1064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"1999 жылға арналған республикалық бюджет туралы" Қазақстан 
Республикасының Заңына өзгерістер мен толықтырулар енгізу туралы" 
Қазақстан Республикасының 1999 жылғы 28 маусымдағы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Z990406_ </w:t>
      </w:r>
      <w:r>
        <w:rPr>
          <w:rFonts w:ascii="Times New Roman"/>
          <w:b w:val="false"/>
          <w:i w:val="false"/>
          <w:color w:val="000000"/>
          <w:sz w:val="28"/>
        </w:rPr>
        <w:t>
 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"1999 жылға арналған республикалық бюджет туралы" Қазақстан 
Республикасының Заңын іске асыру туралы" Қазақстан Республикасы 
Үкіметінің 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"247 548 663" деген сандар "245 289 425"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"40 701 056" деген сандар "39 651 699"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"1 658 113" деген сандар "2 033 332"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"338 160 727" деген сандар "325 687 514"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"18 795 926" деген сандар "28 335 763"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14-тармақтың үшінші абзацындағы "Қазақстан Республикасының 
Қаржы министрлігі белгіленген нысан" деген сөздер "Қазақстан 
Республикасының Қаржы министрлігі белгілеген нысандар мен мерзімдер" 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аталған қаулының 1-қосымшасы қосымшаға сәйкес жаңа редакцияда 
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Республикалық бюджеттік бағдарламалардың әкімшілері Қазақстан 
Республикасының Қаржы министрлігіне бір апта мерзімде 1999 жылға 
арналған республикалық бюджетте көзделген өзгертілген бюджеттік 
бағдарламалар бойынша жоспарлы қаражатты үстіміздегі жылдың 1 
шілдесінен бастап бөлу жөнінде ұсыныс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 қол қойылған күнінен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Үкіметінің 1999 жылғы
                                                  26 шілдедегі 
                                               N 1064 қаулысына
     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Үкіметінің 1998 жылғы
                                                  26 желтоқсандағы
                                                  N 1334 қаулысына
                                                     1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Қазақстан Республикасының 1999 жылға арналған республикалық бюджеті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мың теңге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__________________________________________________________________________
|Санаты                             Атауы                       |  Сомасы  
|  Сыныбы                                                       |          
|    Ішкі сыныбы                                                |          
|       Ерекшелігі                                              |          
|_______________________________________________________________|__________
|    1   |                         2                            |     3    
|________|______________________________________________________|__________
|        |I. Кірістер                                           |245289425 
|1       |Салық түсімдер                                        |163404295 
|  1     |Кірістерге салынатын табыс салығы                     | 18614832 
|    1   |Заңды тұлғалардан алынатын табыс салығы               | 17665186 
|      1 |Резидент заңды тұлғалардан алынатын табыс салығы      | 13666957 
|      2 |Резидент емес заңды тұлғалардан алынатын табыс салығы |  1341651 
|      3 |Резидент заңды тұлғалардан алынатын төлем көзінен     |   707196 
|        |ұсталатын табыс салығы                                |          
|      4 |Резидент емес заңды тұлғалардан алынатын төлем көзінен|  1949382 
|        |ұсталатын табыс салығы                                |          
|    2   |Жеке тұлғалардан алынатын табыс салығы                |  949646  
|      1 |Жеке тұлғалардан алынатын төлем көзінен ұсталатын     |  923646  
|        |табыс салығы                                          |          
|      2 |Кәсіпкерлік қызметпен шұғылданатын жеке тұлғалардан   |  26 000  
|        |алынатын табыс салығы                                 |          
|  3     |Әлеуметтік салық                                      |  1451500 
|    1   |Әлеуметтік салық                                      |  1451500 
|  4     |Меншікке салынатын салықтар                           |  740 945 
|    1   |Мүлікке салынатын салықтар                            |  270 364 
|      1 |Заңды тұлғалардың мүлкіне салынатын салықтар          |  243110  
|      2 |Жеке тұлғалардың мүлкіне салынатын салықтар           |  27 254  
|    2   |Бағалы қағаздардың эмиссиясын тіркеу үшін алым        |  228750  
|      1 |Бағалы қағаздардың эмиссиясын тіркеу үшін алым        |  228750  
|    3   |Жер салығы                                            |   150980 
|      1 |Ауылшаруашылығы мақсатындағы жерлерге салынатын       |  780     
|        |жер салығы                                            |          
|      2 |Елді мекендердің жерлеріне салынатын жер салығы       |  70 852  
|      3 |Өнеркәсіп, байланыс, көлік және өзге де               |  79 348  
|        |ауылшаруашылық емес мақсаттағы жерлерге салынатын     |          
|        |жер салығы                                            |          
|    4   |Көлік құралдарына салынатын салық                     |  90 851  
|      1 |Заңды тұлғалардың көлік құралдарына салынатын салық   |  37 152  
|      2 |Жеке тұлғалардың көлік құралдарына салынатын салық    |  53 699  
|  5     |Тауарларға, жұмыстарға және қызмет көрсетулерге       |122289748 
|        |салынатын ішкі салықтар                               |          
|    1   |Қосылған құнға салынатын салық                        | 84748674 
|      1 |Ішкі өндіріс тауарларына, жұмыстар мен қызмет көрсе.  | 55765974 
|        |тулерге салынатын қосылған құн салығы                 |          
|      2 |Қазақстан Республикасының аумағына әкелінетін         | 28982700 
|        |тауарларға салынатын қосылған құн салығы              |          
|    2   |Акциздер                                              | 23700129 
|      1 |Спирттің барлық түрлері                               |  1137720 
|      2 |Арақ                                                  |  2525186 
|      3 |Ликер-арақ бұйымдары                                  |  841401  
|      4 |Шараптар                                              |  119389  
|      5 |Коньяктар                                             |   3 800  
|      6 |Шампан шараптары                                      |   45 466 
|      7 |Сыра                                                  |   209928 
|      8 |Күшейтілген сусындар, күшейтілген шырындар мен        |   136194 
|        |бальзамдар                                            |          
|      9 |Бекіре және албырт балықтар, бекіре және албырт       |    67809 
|        |балықтың уылдырығы, бекіре және албырт балықтар мен   |          
|        |олардың уылдырығынан дайындалған жеңсік тағамдар      |
|      10|Темекі бұйымдары                                      |  1574400 
|      16|Импортталатын тауарлар                                |  2959400 
|      17|Алтыннан, платинадан немесе күмістен жасалған         |     4026 
|        |зергерлік бұйымдар                                    |          
|      18|Шарап материалдары                                    |    24627 
|      19|Бензин (авиациялық бензинді қоспағанда)               |  9605942 
|      20|Дизель отыны                                          |  1734676 
|      21|Оқпен және газбен атылатын қару (мемлекеттік өкімет   |     1148 
|        |органдарының мұқтажы үшін алынатындарынан басқа)      |          
|      23|Құмар ойындар бизнесі                                 |     3100 
|      28|Электр энергиясы                                      |  1346397 
|      29|Газ конденсатын қоса алғанда шикі мұнай               |  1359520 
|    3   |Табиғи және басқа ресурстарды пайдаланғаны үшін       |  8730688 
|        |түсетін түсімдер                                      |          
|      3 |Суға төлем                                            |     2238 
|      5 |Бонустар                                              |   699950 
|      6 |Роялтилер                                             |  6686000 
|      8 |Жасалған келісім шарттар бойынша өнімдер бөлу жөнінде.|   566000 
|        |гі Қазақстан Республикасының үлесі                    |          
|      9 |Қазақстан Республикасының радиожиілік ресурстарын     |   776500 
|        |пайдаланғаны үшін төлем                               |          
|    4   |Кәсіпкерлік және кәсіби қызметті жүргізгені үшін      |  5110257 
|        |алынатын алым                                         |          
|      1 |Кәсіпкерлік қызметпен шұғылданатын жеке тұлғаларды    |   3 400  
|        |тіркегені үшін алынатын алымдар                       |          
|      2 |Жекелеген қызмет түрлерімен айналысу құқығы үшін      |   66050
|        |лицензиялық алым                                      |          
|      3 |Заңды тұлғаларды мемлекеттік тіркегені үшін алынатын  |    9 250 
|        |алым                                                  |          
|      4 |Аукциондық сатудан алынатын алым                      |    190   
|      5 |Базаларда тауар сату құқығы үшін алым                 |   35900  
|      6 |Қазақстан Республикасының аумағы бойынша автокөлік    |   950580 
|        |құралдарының жүргені үшін алынатын алым               |          
|      8 |Жеке тұлғалардан қолма-қол шетел валютасын сатып      |  4044887 
|        |алғаны үшін алынатын алым                             |          
|  6     |Халықаралық сауда мен сыртқы операцияларға салынатын  | 10307270 
|        |салықтар                                              |          
|    1   |Кеден төлемдері                                       |  6890458 
|      1 |Импорттық кеден баждары                               |  6890458 
|    2   |Халықаралық сауда мен операцияларға салынатын басқа да|  3416812 
|        |салықтар                                              |          
|      1 |Кедендік бақылауды және кедендік рәсімдерді жүзеге    |  3416812 
|        |асырудан түсетін түсімдер                             |          
|  7     |Басқа да салықтар                                     | 10000000 
|    1   |Басқа да салықтар                                     | 10000000 
|      1 |Берешектердің түсімі                                  | 10000000 
|2       |Салықтық емес түсімдер                                | 21554597 
|  1     |Кәсіпкерлік қызмет пен меншіктен түсетін кірістер     |  2782966 
|    1   |Ведомостволық кәсіпорындардың тауарлар мен қызмет     |  17793   
|        |көрсетулерді пайдамен сатудан түскен іс жүзіндегі     |          
|        |табысы                                                |
|      1 |Мемлекеттік кәсіпорындар пайдасының үлесі             |   17793  
|    2   |Заңды тұлғалардан және қаржы мекемелерінен түсетін    |  2765173 
|        |салықтық емес түсімдер                                |          
|      1 |Қазақстан Республикасының Ұлттық Банкінің кірісінен   |  100 000 
|        |түсетін  түсімдер                                     |          
|      2 |Қазақстан Республикасы Үкіметінің депозиттері бойынша |  659 000 
|        |алынған сыйақылар (мүдделер)                          |          
|      3 |Мемлекет меншігі болып табылатын акциялардың пакетіне | 1195550  
|        |дивидендтерден түсетін түсімдер                       |          
|      5 |Тәркіленген, иесіз мүлікті, мемлекетке мұрагерлік құқық    89055 
|        |бойынша өткен мүліктерді, көмбелерді және олжаларды   |          
|        |сатудан түскен түсімдер                               |          
|      6 |Республика ішінде берілген несиелер үшін              |   430179 
|        |алынатын сыйақылар (мүдделер)                         |          
|      7 |Шет мемлекеттердің үкіметтеріне мемлекеттік несие     |  195777  
|        |берілгені үшін алынатын сыйақылар (мүдделер)          |          
|      8 |Жер учаскелерін жалға беруден түскен түсімдер         |  62 760  
|      11|Жер қойнауы туралы ақпаратты пайдалануға берілгені    |    24915 
|        |үшін төлем                                            |          
|      12|Мемлекеттік мекемелердің мүлкін сатудан алынатын      |    7 937 
|        |түсімдер                                              |          
|  2     |Әкімшілік алымдар мен төлемдер, коммерциялық емес және|  4448985 
|        |ілеспе саудадан алынатын кірістер                     |          
|    1   |Әкімшілік алымдар                                     | 3 321082 
|      4 |Жылжымайтын мүлік және олармен жасалатын мәмілелер    | 10 850   
|        |құқығын мемлекеттік тіркегені үшін төлем              |          
|      7 |Қазақстан Республикасының азаматтарының төлқұжаттары  | 827 850  
|        |мен жеке куәліктерін бергені үшін төлемдер            |          
|      8 |Мемлекеттік мекемелер көрсететін қызметтерді сатудан  | 594 190  
|        |түскен түсімдер                                       |          
|      11|Қаруды тіркегені үшін төлем                           | 215      
|      12|Қоршаған ортаны ластағаны үшін төлемдер               |1 887 777 
|      19|Басқа да әкімшілік алымдар                            |      200 
|    2   |Баждар                                                |  60 598  
|      1 |Мемлекеттік баж                                       |   60 598 
|    3   |Басқа да төлемдер және коммерциялық емес және ілеспе  | 1 067305
|        |саудадан алынатын кірістер                            |          
|      1 |Мемлекеттік меншіктегі мүлікті жалға беруден түсетін  |  6 937   
|        |түсімдер                                              |          
|      2 |Консулдық алымдардан түскен түсімдер                  |  1060368 
|  3     |Айыппұлдар мен санкциялардан түсетін түсімдер         |  324936  
|    1   |Айыппұлдар мен санкциялардан түсетін түсімдер         |  324936  
|      1 |Мемлекеттік мекемелер салатын әкімшілік айыппұлдар    |    38238 
|        |мен санкциялар                                        |          
|      3 |Стандарттар мен сертификаттау ережелерінің талаптарына|      550 
|        |сәйкес келмейтін өнімдерді, жұмыстарды және қызмет    |          
|        |көрсетулерді сатудан алынатын табыстар сомасының      |          
|        |түсімі                                                |          
|      5 |Өнімді лицензиясыз әкеткені үшін айыппұлдар сомасының |      500 
|        |түсімі                                                |          
|      9 |Басқа да санкциялар мен айыппұлдар                    |    75895 
|      10|Табиғат қорғау заңдарын бұзғаны үшін төлентін         | 209753   
|        |айыппұлдар                                            |          
|  5     |Салықтық емес өзге де түсімдер                        | 13997710 
|    1   |Салықтық емес өзге де түсімдер                        | 13997710 
|      9 |Салықтық емес өзге де түсімдер                        | 13997710 
|3       |Капиталмен жасалған операциялардан алынатын кірістер  | 60330533 
|  1     |Негізгі капиталды сату                                | 58111535 
|   1    |Негізгі капиталды сату                                | 58111535 
|      4 |Мемлекеттік меншік объектілерін жекешелендіруден      | 58111535 
|        |түсетін түсімдер                                      |          
|  2     |Мемлекеттік қорлардан тауарлар сату                   |  2218998 
|    1   |Мемлекеттік қорлардан тауарлар сату                   |  2218998 
|      1 |Мемлекеттік резервтерден алынған тауарлар мен         |  2218998 
|        |мемлекеттік қорлардан сатылған астық үшін берешектерді|          
|        |өтеуден түсетін түсімдер                              |          
|        |      II. Алынған ресми трансферттер (гранттар)       |39651699
|4       |Алынған ресми трансферттер (гранттар)                 |39651699
|  1     |Мемлекеттік басқарудың төмен тұрған органдарынан      |37904949
|        |алынатын трансферттер                                 |          
|    2   |Бюджеттік алулар                                      |37904949
|      4 |Ақтөбе облысының бюджетінен бюджеттік алу             |  1645768 
|      6 |Атырау облысының бюджетінен бюджеттік алу             |  6765916 
|      10|Қарағанды облысының бюджетінен бюджеттік алу          |  4384315 
|      12|Қостанай облысының бюджетінен бюджеттік алу           |  362 519 
|      13|Маңғыстау облысының бюджетінен бюджеттік алу          |  4 844265
|      14|Павлодар облысының бюджетінен бюджеттік алу           |  3 740322
|      17|Алматы облысының бюджетінен бюджеттік алу             | 16161844 
|  9     |Өзге де көздерден                                     | 1 746750 
|    9   |Өзге де трансферттер                                  | 1 746750 
|      1 |Ағымдағы                                              | 1 746750 
|        |      III. Өтеу                                       | 2 033332 
|5       |Бюджеттен берілген несиелерді өтеу                    | 2 033332
|  1     |Бұрын берілген несиелерді өтеу                        |  911 234 
|    2   |Банктер және банк операцияларының жекелеген түрлерін  |   153000 
|        |жүзеге асыратын ұйымдарды қоспағанда, ұйымдардың өтеуі|          
|      4 |Ауыл шаруашылығын қаржылай қолдау қорына берілген     |    25000 
|        |орталықтандырылған директивалық несиелер бойынша      | 
|        |мерзімі өткен берешекті қайтару                       |
|      6 |Лизинг операцияларын жүргізуге берілген несиелер      | 128 000
|        |бойынша қаражатты қайтару                             |        
|    4   |Банктер мен банк операцияларының жекелеген түрлерін   | 758 234
|        |жүзеге асыратын ұйымдардың өтеуі                      |          
|      1 |Банктер мен банк операцияларының жекелеген түрлерін   | 568 634
|        |жүзеге асыратын ұйымдардың өтеуі                      |          
|      2 |Ауыл шаруашылығы жобаларын бірлесіп қаржыландыру      | 150000 
|        |бағдарламасы бойынша өтеу                             |          
|      3 |Тұрғын үй құрылысы және тұрғын үй сатып алу           |    39600 
|        |бағдарламасы бойынша өтеу                             |          
|  2     |Төленген үкіметтік кепілдіктер бойынша талаптарды өтеу|  1 122098
|    2   |Банктер мен банк операцияларының жекелеген түрлерін   |  1 122098
|        |жүзеге асыратын ұйымдарды қоспағанда, ұйымдардың өтеуі|          
|      1 |Қазақстан Республикасы Үкіметінің мемлекеттік         |  1 122098
|        |кепілдігі бар заемдар бойынша өтеу                    |          
|________|______________________________________________________|__________
 __________________________________________________________________________
|Функционалдық топ                                              |  Сомасы  
| Ішкі функция                                                  |          
|   Мемлекеттік мекеме                                          |          
|       Бағдарлама                                              |          
|         Кіші бағдарлама                                       |          
|_______________________________________________________________|__________
|    1   |                         2                            |     3    
|________|______________________________________________________|__________
|        |IV. Шығыстар                                          |325687514 
|1       |Жалпы сипаттағы мемлекеттік қызмет көрсетулер         |23 581609 
|  1     |Мемлекеттік басқарудың жалпы функцияларын орындайтын  |          
|        |өкілді, атқарушы және басқа органдар                  |5 121 737 
|  101   |Қазақстан Республикасы Президентінің Әкімшілігі       |392 272   
|     1  |Республикалық деңгейдегі әкімшілік шығыстар           |372 272   
|       1|Орталық органның аппараты                             |372 272   
|     31 |Мемлекеттік наградаларды және олардың құжаттарын      |20 000    
|        |әзірлеу                                               |          
|  102   |Қазақстан Республикасы Парламентінің Шаруашылық       |789 555   
|        |Басқармасы                                            |          
|     1  |Республикалық деңгейдегі әкімшілік шығыстар           |789 555   
|       1|Орталық органның аппараты                             |789 555   
|  104   |Қазақстан Республикасы Премьер-Министрінің Кеңсесі    |218 894   
|     1  |Республикалық деңгейдегі әкімшілік шығыстар           |218 894   
|       1|Орталық органның аппараты                             |218 894   
|  406   |Республикалық бюджеттік атқарылуын бақылау жөніндегі  |24 945    
|        |есеп комитеті                                         |          
|     1  |Республикалық деңгейдегі әкімшілік шығыстар           |24 945    
|       1|Орталық органның аппараты                             |24 945    
|  637   |Қазақстан Республикасының Конституциялық Кеңесі       |31 071    
|     1  |Республикалық деңгейдегі әкімшілік шығыстар           |31 071    
|       1|Орталық органның аппараты                             |31 071    
|  690   |Қазақстан Республикасының Орталық сайлау комиссиясы   |1 000 829 
|     1  |Республикалық деңгейдегі әкімшілік шығыстар           |31 847    
|       1|Орталық органның аппараты                             |31 847    
|     30 |Сайлаулар өткізу                                      |968 982   
|      31|Қазақстан Республикасы Парламенті Сенатының депутат.  |27 530    
|        |тарын сайлауды өткізу                                 |          
|      32|Қазақстан Республикасы Парламенті Мәжілісінің депутат.|274 464   
|        |тарын сайлауды өткізу                                 |          
|      33|Мәслихаттар депутаттарын сайлауды өткізу              |666 988   
|  694   |Қазақстан Республикасы Президентінің Іс басқармасы    |2 664 171 
|     1  |Республикалық деңгейдегі әкімшілік шығыстар           |59 408    
|       1|Орталық органның аппараты                             |59 408    
|     30 |Бірінші кезектегі объектілер бойынша мемлекеттік      |1 524 763 
|        |жобалардың бағдарламасы                               |          
|      30|Астана қаласындағы бірінші кезектегі объектілердің    |  600 000 
|        |құрылысы                                              |          
|      31|Мемлекеттік резиденциялардың жұмыс істеуін қамтамасыз |515 383   
|        |ету                                                   |          
|      32|Ресми делегацияларға қызмет көрсету                   |125 000   
|      33|Үкімет үйлерін ұстау                                  |284 380   
|     33 |Әкімшілік кешенін сатып алу                           |1 080 000 
|2       |Қаржылық қызмет                                       |11 704406 
|  217   |Қазақстан Республикасының Қаржы министрлігі           |5 899 593 
|       1|Республикалық деңгейдегі әкімшілік шығыстар           |2 579 905 
|       1|Орталық органның аппараты                             |537 305   
|       2|Аумақтық органдардың аппараты                         |2 042 600 
|     3  |Ақпараттық-есептеу қызметін көрсету                   | 120 000  
|     30 |Мемлекеттік қызметшілердің санағын жүргізу            |  6732 
|     32 |Мемлекеттік меншіктің тізілімін жүргізу               |  57 600  
|     33 |Қымбат металдарды сақтау                              |  985 
|     35 |Банктік қызмет көрсетулер, клиринг байланысын,        |  895 000 
|        |электрондық почтаны, байланыстың ішкі аймақтық арнала.|          
|        |рын пайдаланғаны үшін ақы төлеу                       |          
|     36 |Мемлекеттік меншікті жекешелендіру мен оған байланысты|300 000   
|        |даулар жөніндегі кеңесшілердің қызметіне ақы төлеу    |          
|     37 |Қаржылық органдарды нормативтік құқықтық актілермен   |14 558    
|        |қамтамасыз ету                                        |          
|     38 |Қазынашылықты жаңғырту                                |1 339 175 
|      80|Сыртқы қарыздар есебінен жобаны жүзеге асыру          |1 071 340 
|      81|Республикалық бюджеттен қоса қаржыландыру есебінен    |267 835   
|        |жобаны іске асыру                                     |          
|     39 |Мемлекеттік қаржы туралы деректердің автоматтандырылған   893  
|        |базасын жасау                                         |          
|     40 |Мемлекеттік бюджетті қалыптастыру процесін            | 1 330    
|        |автоматтандыру                                        |          
|     48 |Қаржылық секторды және кәсіпорындар секторын дамыту   |117 615   
|      80|Сыртқы қарыздар есебінен жобаны іске асыру            |117 615   
|     49 |Мемлекеттік органдарды техникалық қолдау              |465 800   
|      80|Сыртқы қарыздар есебінен жобаны іске асыру            |465 800   
|  219   |Қазақстан Республикасының Мемлекеттік кіріс           |5 733 273 
|        |министрлігі                                           |          
|     1  |Республикалық деңгейдегі әкімшілік шығыстар           |4 902 581 
|       1|Орталық органның аппараты                             |301 070   
|       2|Аумақтық органдардың аппараты                         |2 066 194 
|      30|Салық полициясы комитетінің аппараты                  |126 408   
|      31|Салық полициясы комитетінің аумақтық органдарының     |598 227   
|        |аппараты                                              |          
|      32|Кеден комитетінің аппараты                            |667 085 
|      33|Кеден комитетінің аумақтық органдарының аппараты      |1143597
|    30  |Қайта ұйымдастыру және банкроттық рәсімдерді жүргізу  |25 000
|    31  |Акциздік маркаларды басып шығару                      |435 500   
|    32  |Қаржылық секторды дамыту                              |349 350   
|      80|Сыртқы қарыздар есебінен жобаны іске асыру            |349 350   
|    33  |Фискальдық органдарды нормативтік құқықтық актілермен |20 842    
|        |қамтамасыз ету                                        |          
|  311   |Қазақстан Республикасының Инвестициялар жөніндегі     |41 872    
|        |агенттігі                                             |          
|     1  |Республикалық деңгейдегі әкімшілік шығыстар           |25 872    
|       1|Орталық органның аппараты                             |25 872    
|     30 |Инвестицияларды тарту жөніндегі жарнама-ақпарат       |16 000    
|        |жұмыстарын жүргізу                                    |          
|  610   |Қазақстан Республикасының Мемлекеттік сатып алу       |9 560     
|        |жөніндегі агенттігі                                   |          
|     1  |Республикалық деңгейдегі әкімшілік шығыстар           |9 560     
|       1|Орталық органның аппараты                             |9 560     
|  660   |Қазақстан Республикасының Бағалы қағаздар жөніндегі   |    20108 
|        |ұлттық комиссиясы                                     |          
|     1  |Республикалық деңгейдегі әкімшілік шығыстар           |    20108 
|       1|Орталық органның аппараты                             |    20108 
| 3      |Сыртқы саясат қызметі                                 |3 088 773 
|  204   |Қазақстан Республикасының Сыртқы істер министрлігі    |3 088 773 
|     1  |Республикалық деңгейдегі әкімшілік шығыстар           |2 047 742 
|       1|Орталық органның аппараты                             |140 209   
|       4|Басқа елдердегі органдардың аппараты (елшіліктер,     |1 907 533 
|        |өкілдіктер, дипломатиялық миссиялар)                  |          
|     30 |Елдің саяси, сауда-экономикалық мүдделерін қамтамасыз |208 205   
|        |ету                                                   |          
|      30|ТМД-нің атқарушы хатшылығы                            |8 789     
|      32|Экономикалық одақтың Мемлекетаралық экономикалық      |26 280    
|        |комитеті                                              |          
|      33|Интеграциялық комитет                                 |28 031    
|      34|ТМД-ға мүше елдердің Көлік министрлерінің көлік       |419       
|        |кеңесін үйлестірудің атқарушы комитеті                |          
|      35|Мемлекетаралық авиациялық комитет                     |3 225     
|      36|Мемлекетаралық экологиялық кеңес                      |403       
|      37|ТМД экономикалық соты                                 |6 590     
|      38|Парламентаралық Ассамблея                             |11 606    
|      39|Стандарттау, метрология және сертификаттау жөніндегі  |213       
|        |мемлекетаралық кеңес                                  |          
|      40|ТМД Статистикалық комитеті                            |5 361     
|      42|Табиғи және техногендік сипаттағы төтенше жағдайлар   |768       
|        |жөніндегі мемлекетаралық кеңес                        |          
|      43|Геодезия, картография, кадастр және қашықтықтан       |319       
|        |бақылау жөніндегі мемлекетаралық кеңес                |          
|      44|Мұнай және газ жөніндегі мемлекетаралық кеңес         |1 224     
|      45|Гидрометеорология жөніндегі мемлекетаралық кеңес      |92        
|      46|ТМД-ға қатысушылардың машина жасаудағы ынтымақтастық  |533       
|        |жөніндегі мемлекетаралық кеңесінің хатшылығы          |          
|      47|Беларусь Республикасының, Қазақстан Республикасының,  |          
|        |Қырғыз Республикасының, Ресей Федерациясының          |5 386     
|        |Парламентаралық комитеті                              |          
|      48|Көмір мен металдың евразиялық бірлестігі              |4 451     
|      49|Химия және мұнай химиясы саласындағы кеңес            |869       
|      50|ТМД елдерінің ұйымдасқан қылмысқа қарсы күрес         |7 120     
|        |жөніндегі арнайы қызметтерінің біріктірілген деректер |          
|        |банкі                                                 |          
|      51|Қазақстан Республикасы, Қырғыз Республикасы және Өзбек|12 343   
|        |стан Республикасы мемлекетаралық кеңесінің атқарушы   |
|        |комитеті                                              |          
|      52|Аралды құтқарудың халықаралық қоры                    |84 184    
|    31  |Халықаралық ұйымдарға қатысу                          |400 164   
|    32  |Жауынгер-интернационалистердің мемлекетаралық кешенді |          
|        |медициналық-әлеуметтік бағдарламасы                   |2 300     
|    33  |Мемлекетаралық радионавигациялық бағдарлама           |1 452     
|    34  |"Қаһарман Брест қамалы" мемориалдық кешені            |3 690     
|    35  |Құжаттарды дайындау бойынша консулдық қызметтер       |6 000     
|    36  |Сыртқы істер министрлігінің шетелдегі шетелдік меке.  |          
|        |мелеріне жылжымайтын мүлік сатып алу                  |419 220   
|      80|Сыртқы қарыздар есебінен жобаны іске асыру            |419 220   
| 4      |Іргелі және қолданбалы ғылыми зерттеулер              |2 602 468 
|  101   |Қазақстан Республикасы Президентінің әкімшілігі       |20 622    
|    30  |Мемлекеттің ішкі және сыртқы саясатының стратегиялық  |          
|        |аспектілерін болжамды-талдамалық қамтамасыз ету       |20 622    
|      30|Қазақстан стратегиялық зерттеу институты              |20 622    
|  206   |Қазақстан Республикасының Ғылым және жоғары білім     |2 219 249 
|        |министрлігі                                           |          
|    1   |Республикалық деңгейдегі әкімшілік шығыстар           |66 464    
|       1|Орталық органның аппараты                             |63 112    
|      30|"Байқоңыр" ғарыш айлағындағы арнайы өкілдіктің        |3 352     
|        |аппараты                                              |          
|    31  |Іргелі және қолданбалы ғылыми-техникалық бағдарламалар|2 036 492 
|      30|Қазақстан Республикасының Ұлттық Ғылыми Академиясы    |9 000     
|      31|Ғылым, техника және білім беру саласындағы мемлекеттік|22 000    
|        |сыйлықақылар мен стипендиялар                         |          
|      32|Түбегейлі және қолданбалы ғылыми зерттеу              |2 005 492 
|    32  |Ғылыми-техникалық ақпараттың жетімділігін қамтамасыз  |94 398    
|        |ету                                                   |          
|    33  |Ғылыми-тарихи құндылықтарды республикалық деңгейде    |1 895     
|        |қорғау                                                |          
|      30|Қ.Сәтпаев атындағы мұражай                            |1 895     
|    34  |Ғылыми кадрларды аттестаттау                          |20 000    
|  208   |Қазақстан Республикасының Қорғаныс министрлігі        |34 600    
|    30  |Қорғаныс сипатындағы қолданбалы ғылыми зерттеулер мен |34 600    
|        |тәжірибелік-конструкторлық жұмыстар                   |          
|      30|Қорғаныс сипатындағы қолданбалы ғылыми зерттеулер мен |34 600    
|        |тәжірибелік-конструкторлық жұмыстар                   |          
|  212   |Қазақстан Республикасының Ауыл шаруашылығы министрлігі|33 500    
|    30  |Ауыл шаруашылығы, су (су кадастрын әзірлеу) және орман|33 500    
|        |шаруашылығы мен қоршаған ортаны қорғау саласындағы    |          
|        |қолданбалы ғылыми зерттеулер                          |          
|      30|Ауыл шаруашылығы саласындағы қолданбалы ғылыми        |33 500    
|        |зерттеулер                                            |          
|  215   |Қазақстан Республикасының Көлік, коммуникациялар және |3 200     
|        |туризм министрлігі                                    |          
|    41  |Көлік және коммуникациялар саласындағы қолданбалы     |3 200     
|        |ғылыми зерттеулер                                     |          
|      30|Көлік және коммуникациялар саласындағы қолданбалы     |3 200     
|        |ғылыми зерттеулер                             
        |          
|  218   |Қазақстан Республикасының Табиғи ресурстар және       |32 771    
|        |қоршаған ортаны қорғау министрлігі                    |          
|    30  |Қоршаған ортаны қорғау және жер қойнауын пайдалану    |32 771
|        |геологиясы саласындағы қолданбалы ғылыми зерттеулер   |          
|    10  |Қоршаған ортаны қорғау саласындағы қолданбалы ғылыми  |16 864    
|        |зерттеулер                                            |          
|      30|Жер қойнауын пайдалану геологиясы саласындағы қолдан. |          
|        |балы ғылыми зерттеулер                                |15 907    
|  224   |Қазақстан Республикасының Денсаулық сақтау, білім және|126 165   
|        |спорт министрлігі                                     |          
|    30  |Білім беру және денсаулық сақтау саласындағы          |126 165   
|        |қолданбалы ғылыми зерттеулер                          |          
|      30|Білім беру саласындағы қолданбалы ғылыми зерттеулер   |22 450    
|      32|Денсаулық сақтау саласындағы қолданбалы ғылыми        |99 670    
|        |зерттеулер                                            |          
|      33|Қазақстан Республикасының туберкулез проблемаларының  |4 045     
|        |ұлттық орталығы                                       |          
|  230   |Қазақстан Республикасының Мәдениет, ақпарат және      |2 544     
|        |қоғамдық келісім министрлігі                          |          
|    40  |Мәдениет саласындағы қолданбалы ғылыми зерттеулер     |2 544     
|      30|Мәдениет саласындағы қолданбалы ғылыми зерттеулер     |2 544     
|  232   |Қазақстан Республикасының Энергетика, индустрия және  |48 955    
|        |сауда министрлігі                                     |          
|    30  |Энергетика, индустрия, құрылыс, стандарттау,          |6 744     
|        |сертификаттау, метрология және сапа жүйелері          |          
|        |салаларындағы қоданбалы ғылыми зерттеулер             |          
|      30|Энергетика саласындағы қолданбалы зерттеулер          |6 064     
|      34|Сертификаттау саласындағы қолданбалы зерттеулер       |110       
|      35|Метрология саласындағы қолданбалы зерттеулер          |426       
|      36|Сапа жүйелері саласындағы қолданбалы зерттеулер       |144       
|    40  |Микрография саласындағы ғылыми зерттеулер             |    42211 
|      30|Микрография институты                                 |    42211 
|  308   |Қазақстан Республикасының Төтенше жағдайлар жөніндегі |     2 456
|        |агенттігі                                             |
|    30  |Табиғи және техногендік сипаттағы төтенше жағдайлар   |    2 456 
|        |саласында қолданбалы ғылыми зерттеулер                |          
|      30|Табиғи және техногендік сипаттағы төтенше жағдайлар   |     2456 
|        |саласында қолданбалы ғылыми зерттеулер                |          
|  604   |Қазақстан Республикасының Стратегиялық жоспарлау және |290       
|        |реформалар жөніндегі агенттігі                        |          
|    30  |Экономика және мемлекеттік басқару саласындағы        |290       
|        |қолданбалы ғылыми зерттеулер                          |          
|  606   |Қазақстан Республикасының Статистика жөніндегі        |2 841     
|        |агенттігі                                             |          
|     32 |Ақпараттық жүйелер саласындағы қолданбалы ғылыми      |2 841     
|        |зерттеулер                                            |          
|      30|Ақпараттық жүйелер саласындағы қолданбалы ғылыми      |2 841     
|        |зерттеулер                                            |          
|  647   |Ұлттық ғылыми-техникалық орталық                      |75 275    
|      30|Ақпараттық және ұлттық қауіпсіздік саласындағы іргелі |75 275    
|        |ғылыми зерттеулер                                     |          
|      30|Ұлттық ғылыми-техникалық орталық                      |10 311    
|      31|Қолданбалы математика институты                       |34 471    
|      32|Арнайы техникалық зерттеу институты                   |17 587    
|      33|Эргономика институты                                  |12 906    
| 5      |Жоспарлау және статистикалық қызмет                   |955 004   
|  603   |Қазақстан Республикасының Экономикалық жоспарлау      |23 140    
|        |жөніндегі агенттігі                                   |          
|    1   |Республикалық деңгейдегі әкімшілік шығыстар           |23 140    
|      1 |Орталық органның аппараты                             |23 140    
|  604   |Қазақстан Республикасының Стратегиялық жоспарлау      |30 292    
|        |және реформалар жөніндегі агенттігі                   |          
|    1   |Республикалық деңгейдегі әкімшілік шығыстар           |30 292    
|       1|Орталық органның аппараты                             |30 292    
|  606   |Қазақстан Республикасының Статистика жөніндегі        |901 572   
|        |агенттігі                                             |
|    1   |Республикалық деңгейдегі әкімшілік шығыстар           |162 797   
|       1|Орталық органның аппараты                             |74 944    
|       2|Аумақтық органдардың аппараты                         |87 853    
|    3   |Ақпараттық-есептеу қызметін көрсету                   |12 195    
|    30  |Халық санағын жүргізу                                 |317 457   
|    31  |Республиканың әлеуметтік-экономикалық жағдайы жөнінде.|409 123   
|        |гі деректердің ақпараттық-статистикалық базаларын құру|          
|      30|Ақпараттық-статистикалық орталықтар                   |208 037   
|      31|Деректердің ақпараттық-статистикалық базаларын құру   |201 086   
| 6      |Жалпы кадрлық мәселелер                               |27 956    
|  608   |Қазақстан Республикасының Мемлекеттік қызмет істері   |27 956    
|        |жөніндегі агенттігі                                   |          
|    1   |Республикалық деңгейдегі әкімшілік шығыстар           |27 956    
|       1|Орталық органның аппараты                             |27 956    
| 9      |Жалпы сипаттағы өзге де мемлекттік қызмет көрсетулер  |81 267    
|  224   |Қазақстан Республикасының Денсаулық сақтау, білім және|81 267    
|        |спорт министрлігі                                     |          
|    1   |Республикалық деңгейдегі әкімшілік шығыстар           |81 267    
|       1|Орталық органның аппараты                             |81 267    
|2       |Қорғаныс                                              |14 810862 
|  1     |Әскери мұқтаждар                                      |13 983518 
|  208   |Қазақстан Республикасының Қорғаныс министрлігі        |13 671379 
|    1   |Республикалық деңгейдегі әкімшілік шығыстар           |1 236791  
|       1|Орталық органның аппараты                             |177 631   
|       4|Басқа елдердегі органдардың аппараты (елшіліктер,     |50 000    
|        |өкілдіктер, дипломатиялық миссиялар)                  |          
|      30|Әскери комиссариаттардың аппараты                     |1 009 160 
|    5   |Әскери бөлімдерді ұстау                               |8 041 668 
|      30|Жалпы мақсаттағы күштердің әскери бөлімдері           |2 257 245 
|      31|Мемлекеттік шекараны қорғау күштерінің әскери бөлім.  |1 491 950 
|        |дері                                                  |          
|      32|Әуе қорғанысы күштерінің әскери бөлімдері             |2 114 869 
|      33|Арнайы мақсаттағы әскери бөлімдер                     |2 177 604 
|    31  |Қорғаныс саласындағы халықаралық ынтымақтастық        |100 000   
|      30|Қорғаныс саласындағы халықаралық ынтымақтастық        |60 135    
|      31|Мемлекеттік шекараны қорғау саласындағы халықаралық   |39 865    
|        |ынтымақтастық                                         |          
|    32  |Әскери бөлімдердің қызметін қамтамасыз ету            |3 221 428 
|      30|Инженерлік-техникалық қамтамасыз ету                  |125       
|      31|Қару-жарақпен, техникамен және басқа да құралдармен   |125       
|        |қамтамасыз ету                                        |          
|      32|Әскери бөлімдерді тамақ өнімдерімен қамтамасыз ету    |1 440 000 
|      33|Әскери бөлімдерді дәрі-дәрмектермен қамтамасыз ету    |120 000   
|      34|Әскери бөлімдерді жанар-жағармай материалдарымен      |171 240   
|        |қамтамасыз ету                                        |          
|      35|Әскери бөлімдерді киім-кешектермен және жалпы гигиена.|253 853   
|        |лық құралдармен қамтамасыз ету                        |          
|      36|Әскери бөлімдерді байланыспен қамтамасыз ету          |120 000   
|      37|Жүктерді тасымалдау                                   |85 000    
|      38|Әскери бөлімдер үшін тұрғын үй-коммуналдық қызмет     |990 085   
|        |көрсетулер                                            |          
|      40|Жеке құрамды тасымалдау                               |41 000    
|    35  |Мемлекеттік шекара күзеті күштері әскери бөлімдерінің |1 071 492 
|        |қызметін қамтамасыз ету                               |          
|      30|Инженерлік-техникалық қамтамасыз ету                  |55 000    
|      31|Қару-жарақпен, техникамен және басқа да құралдармен   |67 000    
|        |қамтамасыз ету                                        |          
|      32|Әскери бөлімдерді тамақ өнімдерімен қамтамасыз ету    |300 000   
|      33|Әскери бөлімдерді дәрі-дәрмектермен қамтамасыз ету    |25 000    
|      34|Әскери бөлімдерді жанар-жағармай материалдарымен      |150 000   
|        |қамтамасыз ету                                        |          
|      35|Әскери бөлімдерді киім-кешектермен және жалпы гигиена.|158 100   
|        |лық құралдармен қамтамасыз ету                        |         
|      36|Әскери бөлімдерді байланыспен қамтамасыз ету          |10 000    
|      37|Әскери бөлімдерге арналған тұрғын үй-коммуналдық      |301 392   
|        |қызмет көрсетулер                                     |          
|      38|Мемлекетаралық тасымалдар                             |5 000     
|  678   |Қазақстан Республикасының Республикалық ұланы         |312 139   
|    1   |Республикалық деңгейдегі әкімшілік шығыстар           | 25 609   
|       1|Орталық органның аппараты                             | 25 609   
|    5   |Әскери бөлімдерді ұстау                               |286 530   
|      30|Әскери бөлімдер                                       |286 530   
| 2      |Төтенше жағдайлар жөніндегі жұмыстарды ұйымдастыру    |827 341   
|  308   |Қазақстан Республикасының Төтенше жағдайлар жөніндегі |827 341   
|        |агенттігі                                             |          
|    1   |Республикалық деңгейдегі әкімшілік шығыстар           |342 755   
|       1|Орталық органның аппараты                             |56 355    
|       2|Аумақтық органдардың аппараты                         |287 400   
|    3   |Ақпараттық-есептеу қызметін көрсету                   |13 172    
|    31  |Табиғи және техногендік сипаттағы төтенше жағдайларды |201 938   
|        |жою                                                   |          
|     30 |Алматы қаласындағы республикалық жедел-құтқару жасағы |13 898    
|     32 |Қарағанды қаласындағы әскери бөлім                    |32 818    
|     33 |Алматы облысының Ұзынағаш қаласындағы әскери бөлім    |39 201    
|     34 |Алматы облысының Ұзынағаш қаласындағы азаматтық       |116 021   
|        |қорғаныс әскери бөлімі                                |          
|    32  |Селден қорғау объектілерін пайдалану және дамыту      |   268479 
|      30|"Қазселденқорғау"                                     |141 979   
|      31|Селден қорғау объектілерін дамыту                     |126 500   
|3       |Қоғамдық тәртіп және қауіпсіздік                      | 25 485457
|  1     |Құқыққорғау қызметі                                   |14 618945 
|  201   |Қазақстан Республикасының Ішкі істер министрлігі      |14 618945 
|    1   |Республикалық деңгейдегі әкімшілік шығыстар           |5 406 638 
|      1 |Орталық органның аппараты                             |837 944   
|      2 |Аумақтық органдардың аппараты                         |4 568 694 
|    4   |Тергеуге қатысқаны үшін адвокаттарға еңбекақы төлеу   |    15000 
|    21  |Қоғамдық тәртіпті қорғау және қоғамдық қауіпсіздікті  |1 931 486 
|        |республикалық деңгейде қамтамасыз ету                 |    
|      30|Ішкі әскерлердің құрамалары және бөлімдері            |1 931 486 
|    31  |Сотталғандар және тергеудегі тұтқынға алынған         |5 750 000 
|        |адамдарды ұстау                                       |
|      30|Түзеу мекемелері мен тергеу изоляторлары              |5 750 000 
|    32  |Нашақорлыққа қарсы күрес жөніндегі бағдарлама         |4 600     
|    34  |Мемлекеттік жоба 3                                    |911 221   
|      80|Сыртқы қарыздар есебінен жобаны жүзеге асыру          |911 221   
|    35  |Қазақстан Республикасы азаматтарының төлқұжаттары мен |250 000   
|        |жеке куәліктерін дайындау                             |          
|    36  |Материалдық-техникалық базаны нығайту                 |350 000   
|2       |Құқықтық қызмет                                       | 3 342901 
|  221   |Қазақстан Республикасының Әділет министрлігі          |3 342 901 
|    1   |Республикалық деңгейдегі әкімшілік шығыстар           |254 496   
|       1|Орталық органның аппараты                             | 94 296   
|       2|Аумақтық органдардың аппараты                         |160 200   
|    31  |Әділ сот ісін жүргізу                                 |2 008 210 
|      30|Әскери соттар                                         |70 284    
|      31|Облыстық, Астана және Алматы қалалық соттары          |652 887   
|      32|Аудандық соттар                                       |1 285 039 
|    32  |Сот сараптамаларын жүргізу                            |149 400   
|      30|Сот сараптамасы орталығы                              |149 400   
|    33  |Халыққа азаматтық хал актілерін тіркеу жөнінде заң    |147 184   
|        |қызметін көрсету                                      |          
|      30|Аудандық АХАТ-тар                                     |147 184   
|    34  |Құқықтық ақпаратпен қамтамасыз ету                    |19 736    
|    36  |Соттарда мемлекеттің мүддесін қорғау                  |5 000     
|    37  |Сотқа қатысқаны үшін адвокаттарға еңбекақы төлеу      |20 000    
|    38  |Жылжымайтын мүліктерді бірыңғай республикалық тіркеу  |529 265   
|        |жүйесін қолдау                                        |          
|      80|Сыртқы қарыздар есебінен жобаны іске асыру            |524025    
|      81|Республикалық бюджеттен қоса қаржыландыру есебінен    |5240
|        |жобаны іске асыру                                     |          
|    39  |Құқықтық реформаны қолдау                             |209 610   
|      80|Сыртқы қарыздар есебінен жобаны іске асыру            |174 675   
|      81|Республикалық бюджеттен қоса қаржыландыру есебінен    |34 935    
|        |жобаны іске асыру                                     |          
| 3      |Сот қызметі                                           |415 521   
|  501   |Қазақстан Республикасының Жоғарғы соты                |415 521   
|    1   |Республикалық деңгейдегі әкімшілік шығыстар           |415 521   
|       1|Орталық органның аппараты                             |415 521   
| 4      |Заңды және құқықтық тәртіпті қамтамасыз ету қызметі   |1 518 267 
|  502   |Қазақстан Республикасының Бас Прокуратурасы           |1 483 267 
|    1   |Республикалық деңгейдегі әкімшілік шығыстар           |1 255 572 
|       1|Орталық органның аппараты                             |111 495   
|       2|Аумақтық органдардың аппараты                         |1 144 077 
|    30  |Қылмыстық және жедел есептерді жүргізу                |227 695   
|      30|Құқықтық статистика және ақпарат орталығы             |227 695   
|  609   |Қазақстан Республикасының Сыбайлас жемқорлыққа қарсы  |35 000    
|        |күрес жөніндегі мемлекеттік комиссиясы                |          
|    1   |Республикалық деңгейдегі әкімшілік шығыстар           |35 000    
|       1|Орталық органның аппараты                             |35 000    
| 5      |Жеке бастың, қоғамның және мемлекеттің қауіпсіздігін  |5 589 823 
|        |қамтамасыз ету қызметі                                |          
|  410   |Қазақстан Республикасының Ұлттық қауіпсіздік комитеті |5 114 251 
|    1   |Республикалық деңгейдегі әкімшілік шығыстар           |3 168 882 
|       1|Орталық органның аппараты                             |1 480 778 
|       2|Аумақтық органдардың аппараты                         |1 385 232 
|       4|Басқа елдердегі органдардың аппараты (елшіліктер,     |302 872   
|        |өкілдіктер, дипломаттық миссиялар)                    |          
|    4   |Тергеу ісіндегі адвокаттардың еңбегіне ақы төлеу      |5 000     
|    30  |Мемлекеттік органдарды үкіметтік байланыспен          |660 300   
|        |қамтамасыз ету                                        |          
|      30|Үкіметтік байланыс  агенттігі                         |660 300   
|    31  |Терроризмге қарсы күрес жүргізу                       |112 392   
|      30|"А" қызметі                                           |112 392   
|    34  |Мемлекеттік жоба 2                                    |1 167 677 
|      80|Сыртқы қарыздар есебінен жобаны іске асыру            |1 167 677 
|  680   |Қазақстан Республикасы Президентінің Күзет қызметі    |475 572
|    1   |Республикалық деңгейдегі әкімшілік шығыстар           |475 572   
|       1|Орталық органның аппараты                             |136 303   
|      30|Қорғау іс шараларын қамтамасыз ету жөніндегі аппарат  |339 269   
|4       |Білім беру                                            |13 871506 
|  2     |Бастауыш және орта білім беру                         |3 364 493 
|  215   |Қазақстан Республикасының Көлік және коммуникациялар  |210 999   
|        |министрлігі                                           |          
|      30|Республикалық деңгейде жалпы білім беруді субсидиялау |210 999   
|  224   |Қазақстан Республикасының Денсаулық сақтау, білім     |3 153 494 
|        |және спорт министрлігі                                |          
|    31  |Дарынды балаларды мемлекеттік қолдау                  |381 985   
|      30|Шымкент республикалық әскери мектеп-интернаты         |45 768    
|      31|Қарағанды республикалық әскери мектеп-интернаты       |40 599    
|      32|Б.Момышұлы атындағы Алматы республикалық әскери       |48 670    
|        |мектеп-интернаты                                      |
|      33|Жұбанов атындағы республикалық қазақ орта музыка      |42 348    
|        |мектеп-интернаты                                      |          
|      34|Республикалық арнайы физика-математика мектеп-        |40 407    
|        |интернаты                                             |          
|      35|Қазақ тілін тереңдетіп оқытатын республикалық         |34 911    
|        |мектеп-интернат                                       |          
|      36|Спорттағы дарынды балаларға арналған Қ.Мұңайтпасов    |71 151    
|        |атындағы республикалық мектеп-интернат                |          
|      37|Спорттағы дарынды балаларға арналған К.Ахметов        |58 131    
|        |атындағы республикалық мектеп-интернат                |          
|   33   |Мектептегі эксперименттерді мемлекеттік қолдау        |59 220    
|   34   |Мектеп олимпиадаларын өткізу                          |31 925    
|   61   |Орта білім беру жүйесі оқушыларын оқулықпен қамтамасыз|1 349 246 
|        |ету                                                   |          
|      32|Оқушылар үшін оқулықтарды сатып алу және аймақтарға   |819 398   
|        |жеткізу                                               |          
|      80|Сыртқы қарыздар есебінен жобаны жүзеге асыру          |529 848   
|   62   |Республикалық деңгейде орта білім беру жүйесін        |1 331 118 
|        |ақпараттандыру                                        |          
|      31|Ішкі көздер есебінен республикалық деңгейдегі орта    |382 050   
|        |білім беру жүйелерін ақпараттандыру                   |          
|      80|Сыртқы қарыздар есебінен жобаны жүзеге асыру          |949 068   
| 4      |Арнаулы орта білім беру                               |899 994   
|  201   |Қазақстан Республикасының Ішкі істер министрлігі      |270 410   
|    7   |Республикалық деңгейде арнаулы орта оқу орындарында   |270 410   
|        |кадрлар даярлау                                       |          
|      30|Ақтөбе заң колледжі                                   |38 127    
|      31|Ақмола заң колледжі                                   |25 380    
|      32|Павлодар заң колледжі                                 |63 878    
|      33|Шымкент заң колледжі                                  |64 746    
|      34|Семей заң колледжі                                    |53 678    
|      35|Алматы заң колледжі                                   |24 601    
|  208   |Қазақстан Республикасының Қорғаныс министрлігі        |309 752   
|    7   |Республикалық деңгейде арнаулы орта оқу орындарында   |309 752   
|        |кадрлар даярлау                                       |          
|      30|Кадет корпусы, Солтүстік Қазақстан облысы             |41 862    
|      31|Спорт әскери колледжі Алматы қаласы                   |12 975    
|      32|Спорт әскери колледжінің филиалы, Солтүстік Қазақстан |4 915     
|        |облысы Шортанды қаласы                                |          
|      33|Генерал С.Нұрмағамбетов атындағы республикалық        |250 000   
|        |"Жас ұлан" мектебі                                    |          
|  224   |Қазақстан Республикасының Денсаулық сақтау, білім     |319 832 
|        |және спорт министрлігі                                |          
|    7   |Республикалық деңгейде арнаулы орта оқу орындарында   |319 832   
|        |кадрлар даярлау                                       |          
| 5      |Кадрларды қайта даярлау                               |174 338   
|  104   |Қазақстан Республикасы Премьер-Министрінің Кеңсесі    |276       
|    10  |Республикалық деңгейде кадрларды қайта даярлау        |276       
|      30|Мемлекеттік функцияларды орындау үшін кадрларды       |276       
|        |қайта даярлау                                         |          
|  201   |Қазақстан Республикасының Ішкі істер министрлігі      |18 699    
|    10  |Республикалық деңгейде кадрларды қайта даярлау        |18 699    
|      30|Бастапқы даярлық училищесі                            |18 699    
|  204   |Қазақстан Республикасының Сыртқы істер министрлігі    |20 748    
|    10  |Республикалық деңгейде кадрларды қайта даярлау        |20 748    
|      5 |Аппараттың кадрларын қайта даярлау                    |20 748    
|  212   |Қазақстан Республикасының Ауыл шаруашылығы министрлігі|387       
|    10  |Республикалық деңгейде кадрларды қайта даярлау        |387       
|     6  |Мемлекеттік мекемелердің кадрларын қайта даярлау      |387       
|  213   |Қазақстан Республикасының Еңбек және халықты          |1 829     
|        |әлеуметтік қорғау министрлігі                         |          
|    10  |Республикалық деңгейде кадрларды қайта даярлау        |1 829
|      6 |Республикалық деңгейде кадрларды қайта даярлау        |1 829     
|  217   |Қазақстан Республикасының Қаржы министрлігі           |286       
|    10  |Республикалық деңгейде кадрларды қайта даярлау        |286       
|      5 |Аппараттың кадрларын қайта даярлау                    |286       
|  219   |Қазақстан Республикасының Мемлекеттік кіріс           |199       
|        |министрлігі                                           |          
|    10  |Республикалық деңгейде кадрларды қайта даярлау        |199       
|      5 |Аппараттың кадрларын қайта даярлау                    |199       
|  221   |Қазақстан Республикасының Әділет министрлігі          |796       
|    10  |Республикалық деңгейде кадрларды қайта даярлау        |796       
|      6 |Мемлекеттік мекемелердің кадрларын қайта даярлау      |796       
|  224   |Қазақстан Республикасының Денсаулық сақтау, білім     |94 851    
|        |және спорт министрлігі                                |          
|    10  |Республикалық деңгейде кадрларды қайта даярлау        |94 851    
|     6  |Мемлекеттік мекемелердің кадрларын қайта даярлау      |94 851    
|  308   |Қазақстан Республикасының Төтенше жағдайлар жөніндегі |2 070     
|        |агенттігі                                             |          
|    10  |Республикалық деңгейде кадрларды қайта даярлау        |2 070     
|      6 |Мемлекеттік мекемелердің кадрларын қайта даярлау      |2 070     
|  606   |Қазақстан Республикасының Статистика жөніндегі        |1 939     
|        |агенттігі                                             |          
|    10  |Республикалық деңгейде кадрларды қайта даярлау        |1 939     
|       5|Аппараттың кадрларын қайта даярлау                    |1 939     
|  608   |Қазақстан Республикасының Мемлекеттік қызмет істері   |32 258    
|        |жөніндегі агенттігі                                   |          
|    10  |Республикалық деңгейде кадрларды қайта даярлау        |32 258    
|     6  |Мемлекеттік мекемелердің кадрларын қайта даярлау      |32 258    
| 6      |Жоғары білім беру                                     |9 100 631 
|  201   |Қазақстан Республикасының Ішкі істер министрлігі      |340 315   
|    9   |Республикалық деңгейде жоғары оқу орындарында         |340 315   
|        |кадрлар даярлау                                       |          
|      32|Қостанай заң институты                                |80 378    
|      33|Ішкі әскерлердің жоғары әскери училищесі, Петропавл   |76 635    
|        |қаласы                                                |
|      34|Қазақстан Республикасы Ішкі істер министрлігінің      |183 302   
|        |Академиясы                                            |          
|  206   |Қазақстан Республикасының Ғылым және жоғары білім     |6 923 114 
|        |министрлігі                                           |          
|     9  |Республикалық деңгейде жоғары оқу орындарында         |6 923 114 
|        |кадрлар даярлау                                       |          
|      31|Мемлекеттік білім беру тапсырысы бойынша ел ішіндегі  |274 712   
|        |жоғары оқу орындарында кадрларды даярлау (грант)      |          
|      32|Шет елдердегі жоғары оқу орындарында кадрларды даярлау|209 625   
|      33|Әл-Фараби атындағы Қазақ мемлекеттік университетінде  |597 802   
|        |кадрларды даярлау                                     |
|      34|Х.Яссауи атындағы Халықаралық қазақ-түрік университе. |216 800   
|        |тінде кадрларды даярлау                               |          
|      91|Ел ішіндегі жоғары оқу орындарында кадрларды даярлау  |5 624 175 
|  208   |Қазақстан Республикасының Қорғаныс министрлігі        |659 725   
|    9   |Республикалық деңгейде жоғары оқу орындарында кадрлар |659 725   
|        |даярлау                                               |          
|      30|Жоғары әскери командалық шекаралық училище, Алматы    |207 500   
|        |қаласы                                                |          
|      31|Жоғары әскери-ұшқыштар училищесі, Ақтөбе қаласы       |183 050   
|      32|Азаматтық авиация Академиясының жанындағы әскери      |25 375    
|        |факультет, Алматы қаласы                              |          
|      33|Әскери-Академия, Алматы қаласы                        |243 800   
|  224   |Қазақстан Республикасының Денсаулық сақтау, білім     |864 600   
|        |және спорт министрлігі                                |          
|    9   |Республикалық деңгейде жоғары оқу орындарында кадрлар |864 600   
|        |даярлау                                               |          
|      91|Ел ішіндегі жоғары оқу орындарында кадрларды даярлау  |864 600   
|  308   |Қазақстан Республикасының Төтенше жағдайлар жөніндегі |41 924    
|        |агенттігі                                             |          
|    9   |Республикалық деңгейде жоғары оқу орындарында кадрлар |41 924    
|        |даярлау                                               |          
|      30|Төтенше жағдайлар саласында жоғары оқу орындарында    |41 924    
|        |кадрларды даярлау                                     |          
|  410   |Қазақстан Республикасының Ұлттық қауіпсіздік комитеті |270 953   
|      9 |Республикалық деңгейде жоғары оқу орындарында         |258 153   
|        |кадрларды даярлау                                     |          
|      30|Ұлттық қауіпсіздік комитетінің академиясы             |142 585   
|      31|Ұлттық қауіпсіздік комитетінің Қарағанды жоғары       |115 568   
|        |мектебі                                               |          
|    32  |Мемлекеттік тапсырыстар шеңберінде республикалық      |12 800    
|        |деңгейде жоғары оқу орындарында кадрларды даярлау     |          
|      30|Ұлттық қауіпсіздік саласындағы жоғары оқу орындарында |12 800    
|        |кадрларды даярлау                                     |          
| 9      |Білім беру саласындағы өзге де қызмет көрсетулер      | 332 051  
|  224   |Қазақстан Республикасының Денсаулық сақтау, білім     | 332 051  
|        |және спорт министрлігі                                |          
|    35  |Оқу-әдістемелік құралдарын әзірлеу                    |332 051   
|      49|Музыка өнері саласында үздіксіз білім беруді қамтама. |300 000   
|        |сыз ету                                               |          
|5       |Денсаулық сақтау                                      |8 938 759 
|  1     |Кең бейінді ауруханалар                               |3 020 158 
|  201   |Қазақстан Республикасының Ішкі істер министрлігі      |87 375    
|      12|Әскери қызметшілерді, құқық қорғау органдарының       |87 375    
|        |қызметкерлерін және олардың отбасы мүшелерін емдеу    |          
|      30|Емханасы бар орталық госпиталь                        |87 375    
|  208   |Қазақстан Республикасының Қорғаныс министрлігі        |300 000   
|    12  |Әскери қызметшілерді, құқық қорғау органдарының       |300 000   
|        |қызметкерлерін және олардың отбасы мүшелерін емдеу    |          
|      30|Орталық әскери клиникалық госпиталь, Алматы қаласы    |115 886   
|      31|Әскери госпиталь, Семей қаласы                        |21 201    
|      32|Әскери госпиталь, Үшарал қаласы                       |9 925    
|      33|Әскери госпиталь, Қарағанды қаласы                    |12 610    
|      34|Әскери госпиталь, Аягөз қаласы                        |19 928    
|      35|Әскери госпиталь, Ақтау қаласы                        |16 924    
|      36|Әскери госпиталь, Талдықорған қаласы                  |16 482    
|      37|Әскери госпиталь, Сарыөзек қаласы                     |19 180    
|      38|Шекара әскерлерінің әскери госпиталі, Алматы қаласы   |67 864    
|  224   |Қазақстан Республикасының Денсаулық сақтау, білім     |2 624 783 
|        |және спорт министрлігі                                |          
|    63  |Астана қаласындағы медициналық мекемелерді дамыту     |2 624 783 
|      80|Сыртқы қарыздар есебінен жобаны іске асыру            |2 624 783 
|  678   |Қазақстан Республикасының Республикалық ұланы         |8 000     
|    12  |Әскери қызметшілерді, құқ
ық қорғау органдарының       |          
|        |қызметкерлерін және олардың отбасы мүшелерін емдеу    |8 000     
|      30|Республикалық ұланның госпиталі                       |8 000     
|2       |Халықтың денсаулығын қорғау                           |1 222 838 
|  224   |Қазақстан Республикасының Денсаулық сақтау, білім     |1 198 097 
|        |және спорт министрлігі                                |          
|    13  |Республикалық деңгейде қатерлі жұқпалы аурулардың     |494 032   
|        |алдын-алу және оларға қарсы күрес жүргізу             |          
|      30|Атырау, Арал теңізі, Ақтөбе, Орал, Талдықорған,       |336 780   
|        |Маңғыстау, Шымкент, Қызылорда тырысқаққа қарсы        |          
|        |станциялары                                           |          
|      31|Республикалық санитарлық-эпидемиологиялық станция     |35 116    
|      32|Әуе көлігіндегі санитарлық-эпидемиологиялық станция   |9 340     
|      33|Орталық санитарлық-эпидемиологиялық жол станциясы     |36 879    
|      34|Ақмола санитарлық-эпидемиологиялық жол станциясы      |44 652    
|      35|Батыс Қазақстан санитарлық-эпидемиологиялық жол       |31 265    
|        |станциясы                                             |          
|    40  |Иммундық алдын-алу (вакцина) бағдарламасы             |183 847   
|    42  |Халыққа салауатты өмір салтын насихаттау              |7 982     
|    43  |Республикалық деңгейде індеттерге қарсы күрес         |15 622    
|        |жүргізу                                               |          
|    46  |Балаларды оңалту                                      |277 719   
|    47  |Республикалық деңгейде қан (алмастырғыштарды)         |215 527   
|        |өндіру                                                |          
|    48  |Арнайы медициналық резервті сақтау                    |3 368     
|      30|Республикалық арнайы медициналық қамтамасыз ету       |3 368     
|        |орталығы                                              |3 368     
|  694   |Қазақстан Республикасы Президентінің іс басқармасы    |24 741    
|    13  |Республикалық деңгейде қатерлі жұқпалы аурулардың     |24 741    
|        |алдын алу және оларға қарсы күрес жүргізу             |          
|      30|Санитарлық-эпидемиологиялық станция                   |24 741    
|3       |Мамандандырылған медициналық көмек                    |3 649 254 
|  224   |Қазақстан Республикасының Денсаулық сақтау, білім     |3 649 254 
|        | және спорт министрлігі                               |
|    36  |Мамандандырылған медициналық көмек көрсету            |374 155   
|      30|Ұлы Отан соғысы мүгедектерінің республикалық          |101 185   
|        |клиникалық госпиталі                                  |          
|      31|"Балбұлақ" республикалық балаларды сауықтыру-оңалту   |27 616    
|        |орталығы                                              |          
|      32|Республикалық клиникалық психиатриялық аурухана       |118 856   
|      33|Қазақ республикалық лепрозорийі                       |68 918    
|      34|СПИД-тің алдын алу және оған қарсы күрес жүргізу      |30 407    
|        |жөніндегі республикалық орталық                       |          
|      35|Апат жөніндегі медицина орталығы                      |27 173    
|    38  |Республикалық деңгейде орындалатын "Туберкулез"       |601 900   
|        |бағдарламасы                                          |          
|      30|Қазақстан Республикасы туберкулез проблемаларының     |188 657   
|        |ұлттық орталығы                                       |          
|      31|"Бурабай" республикалық балалардың туберкулез         |50 271    
|        |санаторийі                                            |          
|      32|"Бурабай" республикалық ересектердің туберкулез       |88 325    
|        |санаторийі                                            |          
|      33|Орталықтандырылған сатып алу                          |274 647   
|   39   |"Диабет" бағдарламасы                                 |200 000   
|   41   |Қоғамдық тәртіпті және қауіпсіздікті бұзып            |171 036
|        |ұсталғандарды емдеу                                   |          
|      30|Республикалық қатаң бақылауды психиатриялық аурухана  |171 036   
|   65   |Республикалық клиникалар мен ғылыми-зерттеу           |2 041 805 
|        |институттарында мамандандырылған медициналық көмек    |          
|        |көрсету                                               |          
|      31|Ғылыми-зерттеу институттарының республикалық          |702 630   
|        |клиникаларда халыққа мамандандырылған медициналық     |          
|        |көмек көрсету                                         |          
|      80|Сыртқы қарыздар есебінен жобаны жүзеге асыру          |1 339 175 
|   68   |"В" және "А" вирусы гепатиттеріне қарсы вакциналарды  |260 358   
|        |орталықтандырылған түрде сатып алу                    |          
|4       |Емханалар                                             |26 702    
|  410   |Қазақстан Республикасының Ұлттық қауіпсіздік комитеті |26 702    
|    33  |Қызметкерлерге медициналық көмек көрсету              |26 702    
|      30|Республикалық емхана                                  |26 702    
|5       |Медициналық көмектің басқа түрлері                    |563 844   
|  224   |Қазақстан Республикасының Денсаулық сақтау, білім     |344 998   
|        |және спорт министрлігі                                |          
|    37  |Сот-медициналық сараптама                             |333 925   
|      30|Сот-медицинасы орталығы және оның аумақтық бөлімшелері|333 925   
|      45|Медициналық консультативтік көмек көрсету             |11 073    
|  694   |Қазақстан Республикасы Президентінің іс басқармасы    |220 846   
|    31  |Азаматтардың жекелеген санаттарына медициналық        |220 846   
|        |көмек көрсету                                         | 
|    30  |Азаматтардың жекелеген санаттарына медициналық        |204 846   
|        |қызмет көрсету 
|      31|Қазіргі заманғы медициналық технологияларды           |16 000    
|        |енгізу орталығы                                       |          
|9       |Денсаулық сақтау саласындағы өзге де қызмет көрсетулер|453 963   
|  224   |Қазақстан Республикасының Денсаулық сақтау, білім     |453 963   
|        |және спорт министрлігі                                |          
|    66  |Медициналық жабдықтар, қызмет көрсетулер мен 
|        |санитарлық көлікті орталықтандырылған сатып алу       |15 000    
|    67  |Медициналық қызмет көрсетуге ақы төлеу жөніндегі      |236 567   
|        |орталықтың көрсеткен қызметтеріне ақы төлеу           |          
|      30|Медициналық қызмет көрсетуді төлеу жөніндегі орталық  |236 567   
|    69  |Республикалық балаларды сауықтыру-оңалту орталығының  |15 721    
|        |құрылысын аяқтау                                      |          
|    70  |Денсаулық сақтау ісін ақпараттық қамтамасыз ету       |12 000    
|    71  |Денсаулық сақтау секторындағы реформа                 |174 675   
|      80|Сыртқы қарыздар есебінен жобаны жүзеге асыру          |174 675   
|6       |Әлеуметтік қамсыздандыру және әлеуметтік көмек        |141314208
|  1     |Әлеуметтік қамтамасыз ету                             |139883498
|  213   |Қазақстан Республикасының Еңбек және халықты          |139883498
|        |әлеуметтік қорғау министрлігі                         |          
|    30  |Зейнетақы бағдарламалары                              |102 271404
|      30|Ортақ зейнетақларды төлеу                             |102 271404
|    31  |Жалпы мемлекеттік әлеуметтік жәрдемақылар             |27 186 045
|      30|Мүгедектігі бойынша                                   |14553643
|      31|Асыраушысынан айрылуына байланысты                    |12052370
|      32|Жасы бойынша                                          |580032   
|      32|Арнайы мемлекеттік жәрдемақылар                       |9010531   
|      7 |ҰОС мүгедектері                                       |1 002 401 
|      8 |ҰОС қатысушылар                                       |1 760 744 
|      9 |ҰОС мүгедектеріне теңестірілген адамдар               |360 070   
|      13|ҰОС қатысушыларға теңестірілген адамдар               |259 278   
|      14|ҰОС қаза болған жауынгерлердің жесірлері              |95 388    
|      15|Қаза болған әскери қызметшілердің және ішкі органда.  |184 889   
|        |рының қызметкерлерінің отбасылары                     |          
|      16|Қайтыс болған ҰОС мүгедектерінің әйелдері (күйеулері) |67 647    
|      17|ҰОС жылдарында жанқиярлық еңбегі мен қалтқысыз        |282 967   
|        |әскери қызметі үшін ордендер мен медалдармен марапат. |          
|        |талған тұлғалар                                       |          
|      18|1 және 2-топтардың мүгедектері                        |1 724 011 
|      19|3-топтың мүгедектері                                  |307 775   
|      20|16 жасқа дейінгі мүгедек балалар                      |210 372   
|      21|Ақталған азаматтар                                    |436 002   
|      22|Ерекше қызметі үшін зейнетақы алатын адамдар          |77 674    
|      23|Көп балалы аналар                                     |2 241 313 
|    45  |Жерлеуге берілетін жәрдемақы                          |1 278 406 
|      30|Зейнеткерлерді, соғысқа қатысушылар мен мүгедектерді  |1 202 099 
|        |жерлеуге берілетін жәрдемақы                          |          
|      31|Мемлекеттік әлеуметтік жәрдемақы алатындарды жерлеуге |76 307    
|        |берілетін жәрдемақы                                   |          
|    46  |Міндетті әлеуметтік қамсыздандыру кепілдіктері        |137 112   
|        |бойынша қарыздарды өтеу                               |          
| 2      |Әлеуметтік көмек                                      |494 499   
|  213   |Қазақстан Республикасының Еңбек және халықты          |494 499   
|        |әлеуметтік қорғау министрлігі                         |          
|    33  |Біржолғы мемлекеттік ақшалай өтемақы                  |300 000   
|      30|Семей сынақ полигонындағы ядролық сынақтардың салдары.|          
|        |нан зардап шеккен зейнеткерлерге                      |300 000   
|    34  |Ақталған азаматтардың шығынын өтеу                    |10 000    
|    37  |Протездеу бойынша медициналық көмек көрсету және      |103 910   
|        |протездік-ортопедиялық бұйымдармен қамтамасыз ету     |          
|    39  |Мүгедектердің қоғамдық ұйымдары үшін сурдо-тифлотех.  |48 639    
|        |ника құралдарын сатып алу                             |          
|    42  |Есту органдарын протездеу орталық эксперименттік      |31 950    
|        |лабораториясының қызмет көрсетуі                      |          
|       7|ҰОС мүгедектері                                       |702       
|       8|ҰОС қатысушылары                                      |319       
|       9|ҰОС мүгедектеріне теңестірілген адамдар               |103       
|      18|1 және 2-топтардың мүгедектері                        |20 264    
|      19|3 топтағы мүгедектері                                 |7 216     
|      20|16 жасқа дейінгі мүгедек балалар                      |3 347     
|9       |Әлеуметтік көмек және әлеуметтік қамтамасыз ету сала. |936 211   
|        |ларындағы өзге де қызмет көрсетулер                   |          
|  213   |Қазақстан Республикасының Еңбек және халықты          |936 211   
|        |әлеуметтік қорғау министрлігі                         |          
|    1   |Республикалық деңгейдегі әкімшілік шығыстар           |87 662    
|       1|Орталық органның аппараты                             |87 662    
|    35  |Мүгедектер мен ардагерлерді оңалту                    |31 648    
|    38  |Соғыс және еңбек ардагерлерін әлеуметтік бейімдеу     |5 518     
|    40  |Жұмыспен қамтудың ақпараттық базасын құру және қолдау |86 113    
|      31|Жұмыспен қамтудың ақпараттық базасын құру             |19 736    
|      80|Сыртқы қарыздар есебінен жобаны іске асыру            |66 377    
|    41  |Зейнетақы төлеу жөніндегі Мемлекеттік орталықтың      |725 269   
|        |зейнетақылар мен жәрдемақылар төлеу жөніндегі көрсет. |          
|        |кен қызметіне ақы төлеу                               |          
|8       |Мәдениет, спорт және ақпараттық кеңістік              |3 684 761 
|  1     |Мәдениет саласындағы қызмет                           |836 931   
|  224   |Қазақстан Республикасының Денсаулық сақтау, білім     |31 030    
|        |және спорт министрлігі                                |          
|    14  |Республикалық деңгейде балалармен мәдени шаралар      |22 149    
|        |өткізу                                                |          
|    58  |Республикалық деңгейде тарихи-мәдени құндылықтарды    |     8881 
|        |сақтауды ұйымдастыруды субсидиялау                    |          
|  230   |Қазақстан Республикасының Мәдениет, ақпарат және      |805 900   
|        |қоғамдық келісім министрлігі                          |          
|    39  |Республикалық деңгейде театр-концерт                  |291 000   
|        |ұйымдарын субсидиялау                                 |          
|    50  |Тарихи-мәдени қорықтар мен мұражайларды ұстау         |35 351    
|      30|Отырар мемлекеттік археологиялық қорығы               |7 455     
|      31|"Ордабасы" ұлттық тарихи-мәдени қорығы                |5 091     
|      32|Маңғыстау мемлекеттік тарихи-мәдени қорығы            |2 664     
|      33|"Ұлытау" ұлттық тарихи-мәдени және табиғи қорығы      |2 923     
|      34|"Әзірет Сұлтан" мемлекеттік тарихи-мәдени қорық-      |3 073     
|        |мұражайы                                              |          
|      35|Абай атындағы мемлекеттік тарихи-мәдени және әдеби    |11 741    
|        |мемориалдық қорық-мұражайы                            |          
|      36|"Ежелгі Тараз ескерткіші" мемлекеттік тарихи-мәдени   |2 404     
|        |қорық-мұражайы                                        |          
|    52  |Ұлттық фильмдерді шығару                              |100 000   
|    54  |Республикалық деңгейде ойын-сауық шараларын өткізу    |9 000     
|    56  |Мемлекет қайраткерлерін мәңгілік есте қалдыру         |10 000    
|    58  |Республикалық деңгейде тарихи-мәдени құндылықтарды    |360 550   
|        |сақтауды ұйымдастыруды субсидиялау                    |          
| 2      |Спорт және туризм                                     |618 800   
|  224   |Қазақстан Республикасының Денсаулық сақтау, білім     |618 800   
|        |және спорт министрлігі                                |          
|    55  |Жоғары жетістікті спорт                               |565 000   
|    57  |Республикалық деңгейде спорт шараларын өткізу         |53 800    
|3       |Ақпараттық кеңістік                                   |2 048 590 
|  101   |Қазақстан Республикасы Президентінің Әкімшілігі       |27 947    
|    15  |Мұрағат қорының, баспа басылымдарының сақталуын       |27 947    
|        |қамтамасыз ету және оларды республикалық деңгейде     |          
|        |арнайы пайдалану                                      |          
|      30|Қазақстан Республикасы Прездентінің Архиві            |27 947    
|  224   |Қазақстан Республикасының Денсаулық сақтау, білім     |9 069     
|        |және спорт министрлігі                                |          
|    24  |Республикалық деңгейде ақпаратқа жалпы жұрттың қол    |9 069     
|        |жеткізуін қамтамасыз ету                              |          
|      35|Республикалық ғылыми кітапхана                        |7 835     
|      36|Республикалық ғылыми-медициналық кітапхана            |1 234     
|  230   |Қазақстан Республикасының Мәдениет, ақпарат және      |2 011 574 
|        |қоғамдық келісім министрлігі                          |          
|    1   |Республикалық деңгейдегі әкімшілік шығыстар           |120 640   
|      1 |Орталық органның аппараты                             |66 640    
|      2 |Аумақтық органдардың аппараты                         |54 000    
|    15  |Мұрағат қорының, баспа басылымдарының сақталуын       |29 875    
|        |қамтамасыз ету және оларды республикалық деңгейде     |          
|        |арнайы пайдалану                                      |          
|      30|Мемлекеттік кітап палатасы                            |9 328     
|      31|Орталық мемлекеттік архив                             |20 547    
|      24|Республикалық деңгейде ақпаратқа жалпы жұрттың қол    |100 443   
|        |жеткізуін қамтамасыз ету                              |          
|      30|Қазақстан Республикасының Ұлттық кітапханасы          |53 000    
|      31|Қазақстан Республикасы Ұлттық кітапханасының Астана   |24 016    
|        |қаласындағы С.Сейфуллин атындағы филиалы              |          
|      32|Жамбыл атындағы мемлекеттік республикалық жасөспірім. |7 601     
|        |дер кітапханасы                                       |          
|      33|С.Бегалин атындағы мемлекеттік республикалық балалар  |8 803     
|        |кітапханасы                                           |          
|      34|Соқыр және нашар көретін азаматтарға арналған         |7 023     
|        |республикалық кітапхана                               |          
|    31  |Республикалық деңгейде газеттер мен журналдар арқылы  |270 000   
|        |мемлекеттік ақпараттық саясатты жүргізу               |          
|    32  |Республикалық деңгейде телерадио хабарлары арқылы     |1 412 839 
|        |мемлекеттік ақпараттық саясатты жүргізу               |          
|    33  |Әдебиеттің әлеуметтік маңызды түрлері бойынша баспа   |50 000    
|        |бағдарламаларын қалыптастыру                          |          
|    36  |Іскерлік ынтымақтастық шеңберінде ТМД елдерімен       |17 777    
|        |ақпараттық саясатты жүргізу                           |          
|    37  |"Қазақстан-2030" стратегиясын насихаттау жөнінде      |10 000    
|        |конференциялар, семинарлар мен кеңестер ұйымдастыру   |          
|9       |Мәдениетті, спортты және ақпараттық кеңістікті        |180 441   
|        |ұйымдастыру жөніндегі өзге де қызмет көрсетулер       |          
|  224   |Қазақстан Республикасының Денсаулық сақтау, білім     |192       
|        |және спорт министрлігі                                |          
|    53  |Мемлекеттік сыйлықтар                                 |192       
|      30|Президенттік сыйлық                                   |192       
|  230   |Қазақстан Республикасының Мәдениет, ақпарат және      |180 249   
|        |қоғамдық келісім министрлігі                          |          
|    34  |Қазақ диаспорасын қолдау жөніндегі мемлекеттік        |16 000    
|        |саясатты жүргізу                                      |          
|    35  |Жастар саясатын жүргізу                               |55 000    
|      30|Жастар саясаты жөніндегі шаралар ұйымдастыру          |12 900    
|      31|Жастардың мәдени демалысын ұйымдастыру                |42 100    
|    38  |Мемлекеттік және басқа тілдерді дамыту                |99 500    
|    53  |Мемлекеттік сыйлықтар                                 |9 749     
|      30|Президенттік сыйлық                                   |9 749     
|10      |Ауыл, су, орман, балық шаруашылығы мен қоршаған ортаны|7 197 368 
|        |қорғау                                                |          
|  1     |Ауыл шаруашылығы                                      |2 687 005 
|   212  |Қазақстан Республикасының Ауыл шаруашылығы министрлігі|2 687 005 
|     31 |Республикалық деңгейдегі малдәрігерлік қызмет көрсету |8 633     
|     30 |Мал мен құстың ерекше қауіпті аурулары жөніндегі      |8 633     
|        |Оңтүстік-Шығыс аймақтық мамандандырылған малдәрігерлік|          
|        |зертхана                                              |          
|     32 |Суармалы жерлердің мелиорациялық жағдайын бағалау     |20 847    
|      30|Жетісу гидрогеологиямелиоративтік экспедициясы        |8 447     
|      31|Суармалы жерлердің мелиорациялық жағдайын бағалау     |12 400    
|     33 |Өсімдіктерді қорғау                                   |676 779   
|      30|Карантиндегі өнімдерді фитосанитарлық талдау          |2 066     
|        |лабораториясы                                         |          
|      31|Өсімдіктерді жаппай зиянкестерден және аурулардан     |673 333   
|        |қорғау                                                |          
|      32|Импорттық карантиндік материалдарды интродукциялық-   |1 380     
|        |карантинді қадағалау                                  |          
|     34 |Мал ауруларының диагностикасы                         |105 480   
|     35 |Қарсы эпизоотия                                       |200 237   
|     36 |Жер кадастрын әзірлеу және оған өзгерістер енгізу     |189 767   
|        |жөніндегі техникалық құжаттарды дайындау              |          
|      30|Жер кадастры                                          |162 013   
|      31|Жерге орналастыру                                     |27 754    
|     37 |Тұқымдық және отырғызу материалдарының сорттық және   |36 306    
|        |себу сапаларын анықтау                                |          
|     38 |Ауылшаруашылық дақылдарының сортын сынақтан өткізу    |45 911    
|     39 |Ауылшаруашылығындағы тауар өндірушілерді субсидиялау  |200 000   
|     54 |Ирригациялық және дренаждық жүйелерді жетілдіру       |1 024 760 
|      80|Сыртқы қарыздар есебінен жобаны жүзеге асыру          |442 510   
|      81|Республикалық бюджеттен қоса қаржыландыру есебінен    |582 250   
|        |жобаны жүзеге асыру                                   |          
|    57  |Ауылшаруашылық кәсіпорындарын жекешелендіруден кейін  |61 835    
|        |қолдау                                                |          
|      80|Сыртқы қарыздар есебінен жобаны іске асыру            |61 835    
|    58  |Инвестициялық жоба                                    |116 450   
| 2      |Су шаруашылығы                                        |472 395   
|   212  |Қазақстан Республикасының Ауыл шаруашылығы министрлігі|472 395   
|     40 |Шаруашылық мұқтаждарға су беруге байланысты емес су   |53 575    
|        |шаруашылығы объектілерін пайдалану                    |          
|     41 |Мемлекетаралық су шаруашылығы объектілерін пайдалану  |30 500    
|     42 |Су қорғауды кешенді пайдаланудың, су шаруашылығы      |1 000     
|        |баланстарының сызбасын әзірлеу                        |          
|     55 |Су ресурстарын басқару және жерлерді қалпына келтіру  |186 320   
|      80|Сыртқы қарыздар есебінен жобаны іске асыру            |69 870    
|      81|Республикалық бюджеттен қоса қаржыландыру есебінен    |116 450   
|        |жобаны іске асыру                                     |          
|     56 |Суағарлардың құрылысы және оларды қайта құру          |201 000   
|3       |Орман шаруашылығы                                     |774 731   
|   212  |Қазақстан Республикасының Ауыл шаруашылығы министрлігі|774 731   
|     46 |"Қазақстан ормандары" бағдарламасы                    |774 731   
|      30|Қазақ мемлекеттік республикалық орман тұқымдары       |3 372     
|        |мекемелері                                            |          
|      31|Жер үстінен орманды және жануарлар әлемін қорғау      |357 000   
|      33|Орманды қалпына келтіру және қорғаныш орманын өсіру   |212 584   
|      34|Орманды авиациялық қорғау                             |92 900    
|      35|Орманды орналастыру және орман шаруашылығын жобалау   |57 776    
|      36|Ағаш-бұта тұқымдарын селекциялау және сорттық         |4 499     
|        |сынақтан өткізу                                       |          
|      37|Зайсан-Ертіс балық қорларын қорғау және балық аулауды |8 500     
|        |реттеу су айдыны басқармасы                           |          
|      38|Іле-Балқаш балық қорларын қорғау және балық аулауды   |8 100     
|        |реттеу су айдыны басқармасы                           |          
|      39|Орал-Каспий балық қорларын қорғау және оларды ұтымды  |30 000    
|        |пайдалану жөніндегі облысаралық су айдыны басқармасы  |          
|4       |Балық шаруашылығы                                     |102 666   
|   212  |Қазақстан Республикасының Ауыл шаруашылығы министрлігі|102 666   
|     51 |Балық қорларын (балық шабақтарын) көбейту             |102 666   
| 5      |Қоршаған ортаны қорғау                                |1 423 784 
|   212  |Қазақстан Республикасының Ауыл шаруашылығы министрлігі|108 827   
|    45  |Ерекше қорғалатын табиғи аумақтарды күту              |108 827   
|      30|Алматы мемлекеттік табиғат қорығы                     |4 907     
|      31|Ақсу-Жабағылы мемлекеттік табиғат қорығы              |5 526     
|      32|Барсакелмес мемлекеттік табиғат қорығы                |2 884     
|      33|Батыс-Алтай мемлекеттік табиғат қорығы                |4 172     
|      34|Қорғалжың мемлекеттік табиғат қорығы                  |4 412     
|      35|Марқакөл мемлекеттік табиғат қорығы                   |3 280     
|      36|Наурызым мемлекеттік табиғат қорығы                   |5 541     
|      37|Үстірт мемлекеттік табиғат қорығы                     |5 640     
|      38|Алакөл мемлекеттік табиғат қорығы                     |5 162     
|      39|Қарқаралы мемлекеттік табиғат қорығы                  |10 540    
|      40|Баянауыл мемлекеттік табиғат қорығы                   |5 802     
|      41|"Көкшетау" мемлекеттік табиғат қорығы                 |13 781    
|      42|Іле Алатау мемлекеттік ұлттық табиғат паркі           |22 204    
|      43|"Алтын Емел" мемлекеттік ұлттық табиғат паркі         |7 445     
|      44|"Қызыл Жиде" республикалық мемлекеттік табиғат        |7 531     
|        |қорғау мекемесі                                       |          
|  218   |Қазақстан Республикасының Табиғи ресурстар және       |1 314 957 
|        |қоршаған ортаны қорғау министрлігі                    |          
|    1   |Республикалық деңгейдегі әкімшілік шығыстар           | 395572 
|      1 |Орталық органның аппараты                             |74 872    
|      2 |Аумақтық органдардың аппараты                         |320 700   
|    32  |"Табиғат ресурстарының мемлекеттік кадастрлары"       |1 540     
|        |ақпараттық автоматтандырылған деректер базасын жасау  |          
|    54  |Мырғалымсай сарқынды су экологиялық қатерін тежеу     | 500000 
|    56  |Қоршаған ортаны қорғауды республикалық деңгейде       | 51 745   
|        |ұйымдастыру                                           |          
|      30|Мемлекеттік экологиялық сараптама жүргізу             |16 780    
|      31|Жер қойнауын қоспағанда, қоршаған ортаның жағдайына   |25 465    
|        |байланысты экологиялық мониторинг жүргізу             |26 465    
|      32|Экологиялық насихаттау                                |8 500     
|    57  |Республикалық деңгейде табиғат қорғау объектілерін    |366 100   
|        |салуға және қайта құруға қатысу                       |          
| 9      |Ауыл, су, орман, балық шаруашылығы және қоршаған      |1 736 788 
|        |ортаны қорғау саласындағы өзге де қызмет көрсетулер   |          
|   212  |Қазақстан Республикасының Ауыл шаруашылығы министрлігі|1 736 788 
|     1  |Республикалық деңгейдегі әкімшілік шығыстар           |1 051 102 
|      1 |Орталық органның аппараты                             |96 004    
|      2 |Аумақтық органдардың аппараты                         |955 098   
|     43 |Топография-геодезиялық және картографиялық өнімдерді  |53423 
|        |қамтамасыз ету                                        |          
|      30|Топографиялық-геодезиялық және картографиялық өнімдер.|6 428     
|        |ді сақтау                                             |          
|      31|Топографиялық-геодезиялық және картографиялық өнімдер.|46 995    
|        |ді дайындау                                           |          
|     52 |Қызылорда облысын сумен жабдықтауды жақсарту          |607 263   
|      80|Сыртқы қарыздар есебінен жобаны жүзеге асыру          |607 263   
|11      |Өнеркәсіп, құрылыс және жер қойнауын пайдалану        |3 158 329 
|  1     |Өнеркәсіп                                             |1 121 316 
|  208   |Қазақстан Республикасының Қорғаныс министрлігі        |100000 
|      34|Қорғаныс өнеркәсібін конверсиялау                     |100000 
|  217   |Қазақстан Республикасының Қаржы министрлігі           |88240 
|    53  |Регресстік талап қоюлар бойынша берешектерді өтеу     |88240 
|      30|Регрестік талап қоюлар бойынша берешектерді өтеу      |20 155    
|      31|"Қарағанды көміршахтасы" ЖҮАҚ таратылатын шахта       |68 085    
|        |жұмысшыларының залалдарын өтеу жөніндегі міндеттеме.  |          
|        |лерін орындау                                         |          
|  232   |Қазақстан Республикасының Энергетика, индустрия және  |933 076   
|        |сауда министрлігі                                     |          
|    1   |Республикалық деңгейдегі әкімшілік шығыстар           |177425 
|      1 |Орталық органның аппараты                             |146 825   
|      2 |Аумақтық органдардың аппараты                         |30 600    
|    32  |Қарағанды көмір бассейнінде шахталарды жабу           |407 000   
|    34  |Халықаралық, аймақтық және ұлттық стандарттарды       |21 982    
|        |әзірлеу және сатып алу                                |          
|    35  |Республиканың физикалық шамалар бірліктерінің ұлттық  |111 669   
|        |эталонды базасын қолдау және құру                     |          
|    36  |Мемлекеттік резервті қалыптастыру және сақтау         |100 000   
|    38  |Дүниежүзілік "ЭКСПО-2000" көрмесіне Қазақстан         | 85 000   
|        |Республикасының экспозициясын дайындау                |          
|    39  |Жұмылдыру әзірлігі                                    |30000 
| 2      |Құрылыс                                               |30000 
|  232   |Қазақстан Республикасының Энергетика, индустрия және  |30 000    
|        |сауда министрлігі                                     |          
|    33  |Республикалық деңгейдегі жобалау-іздестіру,           |30 000    
|        |конструкторлық және технологиялық жұмыстар            |          
| 3      |Жер қойнауын пайдалану                                |2 007 013 
|  206   |Қазақстан Республикасының Ғылым және жоғары білім     |88 457    
|        |министрлігі                                           |          
|    30  |Сейсмологиялық ақпарат мониторингі                    |88 457    
|      30|Сейсмологиялық тәжірибелік-әдістемелік экспедиция     |88 457    
|  218   |Қазақстан Республикасының Табиғи ресурстар және       |1 918 556 
|    33  |Геологиялық ақпаратты қалыптастыру                    | 69065 
|      30|Геологиялық ақпараттың республикалық орталығы         |69 065    
|    34  |Жер қойнауы мен жер қойнауын пайдаланудың жағдайына   |9 000     
|        |мониторинг жүргізу                                    |          
|    35  |Жер асты суларының және қауіпті экзогендік процестердің 58 400   
|        |мониторингін жүргізу                                  |          
|    36  |Мемлекеттік геологиялық зерттеу                       |1 771 991 
|    38  |Жер қойнауы мен жер қойнауын пайдаланушылар туралы    |10 100    
|        |ақпараттық базаны жасау және автоматтандыру           |          
|12      |Көлік және байланыс                                 
  |8 275 330 
|  1     |Автомобиль көлігі                                     |7 521 714 
|  215   |Қазақстан Республикасының Көлік, коммуникациялар және |7 521 714 
|        |туризм министрлігі                                    |          
|    34  |Республикалық деңгейде жол жүйесін пайдалану          |1 600 000 
|      12|Автомобиль жолдарының жұмыс істеуін қамтамасыз ету    |1 600 000 
|    36  |Республикалық маңызы бар автомобиль жолдарын салу және|753 809   
|        |қайта құру                                            |          
|      30|Павлодар-Қарағанды айналмалы жол участогының құрылысы |465 000   
|      31|Оңтүстік Қазақстан облысындағы Қызыләскер-Киров авто. |288 809   
|        |мобильжолының құрылысы                                |          
|    39  |Алматы-Бурабай автомобиль жолындағы Гүлшат-Ақшатау    |3 630 671 
|        |учаскесін қайта құру                                  | 
|      80|Сыртқы қарыздар есебінен жобаны іске асыру            |2412844   
|      81|Республикалық бюджеттен қоса қаржыландыру есебінен    |1 267 827 
|        |жобаны іске асыру                                     |          
|    40  |Алматы-Қарағанды-Астана-Бурабай автомобиль жолындағы  |1 487 234 
|        |Алматы-Гүлшат  және Ақшатау-Қарағанды учаскелерін     |          
|        |қайта құру                                            |          
|      80|Сыртқы қарыздар есебінен жобаны жүзеге асыру          |1 164 500
|      81|Республикалық бюджеттен қоса қаржыландыру есебінен    |322 734  
|        |жобаны іске асыру                                     |   
| 2      |Байланыс жүйесі                                       |100 000   
|  215   |Қазақстан Республикасының Көлік, коммуникациялар және |100 000   
|        |туризм министрлігі                                    |          
|    32  |Арнайы байланыспен қамтамасыз ету                     |100 000   
|      30|Мемлекеттік фельдегерлік қызмет                       |100 000   
| 3      |Су көлігі                                             |103 673   
|  215   |Қазақстан Республикасының Көлік, коммуникациялар және |103 673   
|        |туризм министрлігі                                    |          
|    33  |Су жолдарын кеме жүретін жағдайда қамтамасыз ету және |103 673   
|        |шлюздерді ұстау                                       |          
|  4     |Әуе көлігі                                            |194 367   
|  215   |Қазақстан Республикасының Көлік, коммуникациялар және |194 367   
|        |туризм министрлігі                                    |          
|      35|Азаматтық авиацияға арналған әуе кемелерінің, әуе     |8 047     
|        |жолдарының және аэродромдардың мемлекеттік тізілімін  |          
|        |жүргізу жөніндегі құжаттарды дайындау                 |          
|    37  |Астана қаласындағы әуежайды қайта құру                |186 320   
|      80|Сыртқы қарыздар есебінен жобаны жүзеге асыру          |186 320   
|  9     |Көлік және байланыс саласындағы өзге де қызмет көрсету|355 576   
|        |лер                                                   |          
|  215   |Қазақстан Республикасының Көлік, коммуникациялар және |355 576   
|        |туризм министрлігі                                    |          
|    1   |Республикалық деңгейдегі әкімшілік шығыстар           |340 576   
|      1 |Орталық органның аппараты                             |150 376   
|      2 |Аумақтық органдардың аппараты                         |190 200   
|    38  |Бірыңғай есептік-ақпараттық орталық құру              |15 000    
|13      |Басқалар                                              |24 854847 
|1       |Бағаларды реттеу                                      |114 666   
|  607   |Қазақстан Республикасының Табиғи монополияларды реттеу|114666 
|        |және бәсекелестікті қорғау жөніндегі агенттігі        |          
|    1   |Республикалық деңгейдегі әкімшілік шығыстар           |114666 
|      1 |Орталық органның аппараты                             |30 066    
|      2 |Аумақтық органдардың аппараты                         |84 600    
| 2      |Ауа-райын болжау қызметі                              |371 954   
|  218   |Қазақстан Республикасының Табиғи ресурстар және       |371 954 
|        |қоршаған ортаны қорғау министрлігі                    |          
|    39  |Гидрометеорологиялық мониторинг жүргізу               |371 954   
| 3      |Кәсіпкерлік қызметті қолдау                           |19 124    
|  602   |Қазақстан Республикасының Шағын бизнесті қолдау       |19 124 
|        |жөніндегі агенттігі                                   |     
|    1   |Республикалық деңгейдегі әкімшілік шығыстар           |9 124 
|      1 |Орталық органның аппараты                             |9 124     
|    30  |Шағын кәсіпкерлікті дамыту мен қолдаудың мемлекеттік  |10 000    
|        |бағдарламасы                                          |          
|4       |Көші-қон және демография саласындағы қызмет           |534 692   
|  605   |Қазақстан Республикасының Көші-қон және демография    |534692 
|        |жөніндегі агенттігі                                   |          
|    1   |Республикалық деңгейдегі әкімшілік шығыстар           |34692 
|      1 |Орталық органның аппараты                             |10 692    
|      2 |Аумақтық органдардың аппараты                         |24 000    
|    30  |Тарихи отанға көшу және қайта қоныстанушыларды         500000 
|        |(оралмандарды) әлеуметтік қорғау                      |          
| 9      |Өзгелер                                               |23 814 411
|  217   |Қазақстан Республикасының Қаржы министрлігі           |23 814 411
|    31  |Республикалық деңгейдегі бұрынғы бюджеттік ұйымдардың |10 000 000
|        |және бюджеттен тыс қорлардың мерзімі өткен қаржылық   |          
|        |міндеттемелерін орындау                               |          
|    45  |Қазақстан Республикасы Үкіметінің резерві             |1 100 000 
|      30|Қазақстан Республикасы Үкіметінің резерві есебінен    |1 100 000 
|        |жүргізілетін шаралар                                  |          
|    54  |Шетелдік іссапарлар                                   |100 000   
|    55  |Өкілдік шығыстар                                      |108 911 
|    56  |Кезек күттірмейтін мемлекеттік мұқтаждар              |12505500  
|14      |Борышқа қызмет көрсету                                |19 582500 
|  1     |Борышқа қызмет көрсету                                |19 581505 
|  217   |Қазақстан Республикасының Қаржы министрлігі           |19 581505 
|    42  |Үкіметтік борышқа қызмет көрсету                      |19 581505 
|      11|Заемдар бойынша сыйақыны (мүддені) төлеу              |19 549977 
|      30|Заемдарды орналастырғаны үшін комиссиялық төлемдер    |31 528  
|  2     |Сыртқы гранттарға қызмет көрсету                      |995 
|  217   |Қазақстан Республикасының Қаржы министрлігі           |995 
|      43|Сыртқы гранттарға қызмет көрсету                      |995 
|15      |Ресми трансферттер                                    |30 931979 
|  1     |Ресми трансферттер                                    |30 931979 
|  111   |Ақмола облысының әкімі                                |4 031 718 
|    18  |Республикалық бюджеттен берілетін трансферттер        |4 031 718 
|      94|Субвенция                                             |4 031 718 
|  113   |Алматы облысының әкімі                                |6 047 347 
|    18  |Республикалық бюджеттен берілетін трансферттер        |6 047 347 
|      94|Субвенция                                             |6 047 347 
|  115   |Шығыс Қазақстан облысының әкімі                       |282 452   
|    18  |Республикалық бюджеттен берілетін трансферттер        |282 452   
|      94|Субвенция                                             |282 452   
|  116   |Жамбыл облысының әкімі                                |2 346 787 
|    18  |Республикалық бюджеттен берілетін трансферттер        |2346787 
|      94|Субвенция                                             |2 346 787 
|  118   |Батыс Қазақстан облысының әкімі                       |344 089   
|    18  |Республикалық бюджеттен берілетін трансферттер        |344 089   
|      94|Субвенция                                             |344 089   
|  120   |Қызылорда облысының әкімі                             |3 252 699 
|    18  |Республикалық бюджеттен берілетін трансферттер        |3252699 
|      94|Субвенция                                             |3 252 699 
|  124   |Павлодар облысының әкімі                              |49 491    
|    18  |Республикалық бюджеттен берілетін трансферттер        |49 491    
|      30|Денсаулық сақтау қызмет көрсетулерін реформалау       |49 491    
|  125   |Солтүстік Қазақстан облысының әкімі                   |3049 683  
|    18  |Республикалық бюджеттен берілетін трансферттер        |3 049 683 
|      94|Субвенция                                             |3 049 683 
|  129   |Оңтүстік Қазақстан облысының әкімі                    |6 175 818 
|    18  |Республикалық бюджеттен берілетін трансферттер        |6 175 818 
|      30|Денсаулық сақтау қызмет көрсетулерін реформалау       |58 807
|      94|Субвенция                                             |6117011   
|  130   |Алматы қаласының әкімі                                |100000 
|    18  |Республикалық бюджеттен берілетін трансферттер        |100000 
|      30|Алматы қаласындағы метрополитен құрылысы              |100 000   
|  131   |Астана қаласының әкімі                                |5 251 895 
|    18  |Республикалық бюджеттен берілетін трансферттер        |5 251 895 
|      31|Вячеслав су қоймасының насос станциясынан сүзгіден    |349 330   
|        |өткізу станциясына дейін 3-су ағызу желісінің құрылысы|          
|      32|Гумилев атындағы Евразия университеті оқу-әкімшілік   |2 398 870 
|        |корпусының құрылысын аяқтау                           |          
|      33|Ұлттық мұражай құрылысын аяқтау                       |2 503 675 
|________|______________________________________________________|__________
 __________________________________________________________________________
|    1   |                         2                            |     3    
|________|______________________________________________________|__________
|        |V. Несиелендіру                                       |28 335763 
|1       |Жалпы сипаттағы мемлекеттік қызмет көрсетулер         |124000 
| 2      |Қаржылық қызмет                                       |124 000  
|  217   |Қазақстан Республикасының Қаржы министрлігі           |124000 
|    84  |Халықаралық ұйымдарда акциялар сатып алу              |124000 
|4       |Білім беру                                            |270000 
|  6     |Жоғары білім беру                                     |270 000   
|  206   |Қазақстан Республикасының Ғылым және жоғары білім     |270000 
|        |министрлігі                                           |          
|    81  |Мемлекеттік білім беру тапсырысы бойынша ел ішіндегі  |200000 
|        |жоғары оқу орындарында кадрлар даярлау(несие)         |          
|    82  |Мемлекеттік білім беру несиесі бойынша шет елдік      |70000 
|        |жоғары оқу орындарында кадрлар даярлау                |          
|7       |Тұрғын үй-коммуналдық шаруашылық                      |174 675   
|  1     |Тұрғын үй шаруашылығы                                 | 174 675  
|   132  |Атырау қаласының әкімі                                |174 675   
|    80  |Қаланың экономикалық дамуы, Атырау қаласының сумен    |174 675   
|        |жабдықталуы және канализация жүйелері үшін жағдайларды|          
|        |қамтамасыз ету                                        |          
|9       |Отын-энергетика кешені                                |1 641 945 
|  1     |Мұнай өнеркәсібі                                      |1 641 945 
|  232   |Қазақстан Республикасының Энергетика, индустрия және  |1 641 945 
|        |сауда министрлігі                                     |          
|    80  |Мұнай саласын дамытуды қолдау                         |314 415   
|      80|Сыртқы қарыздар есебінен жобаны іске асыру            |314 415   
|    82  |Өзен кенішін жандандыру                               |1 327 530 
|      80|Сыртқы қарыздар есебінен жобаны іске асыру            |1 327 530 
|10      |Ауыл, су, орман, балық шаруашылығы мен қоршаған       |2 220 585 
|        |ортаны қорғау                                         |          
| 1      |Ауыл шаруашылығы                                      |2 057 555 
|  212   |Қазақстан Республикасының Ауыл шаруашылығы министрлігі|2 057 555 
|    82  |Ирригациялық және дренаждық жүйелерді жетілдіру       |1 770 040 
|      80|Сыртқы қарыздар есебінен жобаны іске асыру            |1 770 040 
|    86  |Ауылшаруашылық кәсіпорындарын жекешелендіруден кейін  |287 515   
|        |қолдау                                                |          
|      80|Сыртқы қарыздар есебінен жобаны іске асыру            |287 515   
| 2      |Су шаруашылығы                                        |163 030   
|  212   |Қазақстан Республикасының Ауыл шаруашылығы министрлігі|163 030   
|    83  |Су ресурстарын басқару және жерді қалпына келтіру     |163 030   
|      80|Сыртқы қарыздар есебінен жобаны іске асыру            |163 030   
|12      |Көлік және байланыс                                   |9 759 908 
|  1     |Автомобиль көлігі                                     |5 235 592 
|  115   |Шығыс Қазақстан облысының әкімі                       |5 235 592 
|    80  |Семей қаласындағы Ертіс өзені арқылы өтетін көпірдің  |5 235 592 
|        |құрылысы                                              |          
|      80|Сыртқы қарыздар есебінен жобаны іске асыру            |3 875 456 
|      81|Республикалық бюджеттен қоса қаржыландыру есебінен    |1 360 136 
|        |жобаны іске асыру                                     |          
|  3     |Су көлігі                                             |2 755 673 
|  215   |Қазақстан Республикасының Көлік, коммуникациялар және |2 755 673 
|        |туризм министрлігі                                    |          
|    80  |Ақтау сауда айлағын қайта құру                        |2 755 673 
|      80|Сыртқы қарыздар есебінен жобаны іске асыру            |2 198 209 
|    81  |Республикалық бюджеттен қоса қаржыландыру есебінен    |556 864   
|        |жобаны іске асыру                                     |          
| 4      |Әуе көлігі                                            |46 580    
|  215   |Қазақстан Республикасының Көлік, коммуникациялар және |46 580    
|        |туризм министрлігі                                    |          
|    84  |Астана қаласындағы әуежайды қайта құру                |46 580    
|      80|Сыртқы қарыздар есебінен жобаны жүзеге асыру          |46 580    
| 5      |Темір жол көлігі                                      |1 722 063 
|  215   |Қазақстан Республикасының Көлік, коммуникациялар және |1 722 063 
|        |туризм министрлігі                                    |          
|    82  |"Дружба" стансасында теміржол көлігінің қуатын дамыту |1 722 063 
|      80|Сыртқы қарыздар есебінен жобаны іске асыру            |1 722 063 
|13      |Басқалар                                              |14 144650 
|   3    |Кәсіпкерлік қызметті қолдау                           |349 350   
|  232   |Қазақстан Республикасының Энергетика, индустрия және  |349 350   
|        |сауда министрлігі                                     |          
|    81  |Шағын және орта бизнестің өндіріс, өнеркәсіп-ұқсату   |349 350   
|        |және жөндеу секторларының кәсіпорындарына жәрдемдесу  |          
|      80|Сыртқы қарыздар есебінен жобаны жүзеге асыру          |349 350   
|9       |Өзгелер                                               |13 795300 
|  217   |Қазақстан Республикасының Қаржы министрлігі           |13 795300 
|    81  |Мемлекеттік кепілдіктер бойынша міндеттемелерді       |13 795300 
|        |орындауға байланысты несиелендіру                     |          
|    86  |Қазақстан Республикасы Үкіметінің резерві             |600 000   
|      30|Төмен тұратын бюджеттерді бюджеттік несиелендіру      |600 000   
|________|______________________________________________________|__________
   Оқығандар:
   Қобдалиева Н.
   Омарбекова 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