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d543" w14:textId="315d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Қазынашылық комитеті мен Мемлекеттік мүлік және жекешелендіру комитетінің және олардың аумақтық бөлімшелерінің штат саны лимиттерін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шілде N 1071. Күші жойылды - ҚР Үкіметінің 1999.09.21. N 1433 қаулысымен.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Мыналардың штат санының лимиттері: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министрлігінің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комитетінікі 186 бірлік, оның аумақтық бөлімшелерінікі - 4857 бірлік санында;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комитетінікі 119 бірлік, оның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бөлімшелерінікі 845 бірлік санында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