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a715" w14:textId="726a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және жоғары білім министрлігінің мемлекеттік мекемелерін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шілде N 1080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бюджеттен қаржыландырылатын бағдарламалардың әкiмшi-мекемелерiнің мәселелерi" туралы Қазақстан Республикасы Үкiметiнiң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iске асыру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Ғылым және жоғары бiлiм министрлiгiнiң мемлекеттiк мекемелерi қосымшаға сәйкес олар қайта құрылу жолымен тиiсiнше Қазақстан Республикасы Ғылым және жоғары бiлiм министрлiгінің республикалық мемлекеттiк қазыналық кәсiпорындарына (бұдан әрi - Қазыналық кәсіпорындар)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 және жоғары бiлiм министрлiгi Қазыналық кәсiпорындарды басқарудың уәкiлеттi органы, сондай-ақ оларға қатысты мемлекеттiк меншiк құқығы субъектiсiнiң функциясын жүзеге асыратын орган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Қазыналық кәсiпорындар қызметiнiң негiзгi бағыттары мынадай болып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ғылым мен техниканың түрлi салаларында iргелi және қолданбалы ғылыми зерттеулер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ғылымды көп қажет ететiн технологиялар мен жаңа материалдар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ғылыми кадрларды даярлау.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Ғылым және жоғары бiлiм министрлiгi заңдарда белгiленген тәртiппен Қазыналық кәсiпорындардың жарғыларын бекiтсiн және олардың мемлекеттiк тiркеуден өтуiн қамтамасыз етсiн.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Yкiметiнiң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1999 жылғы 30 шiлдедегі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N 1080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Ғылым және жоғары бiлiм министрлiгiнің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республикалық мемлекеттiк қазыналық кәсiпорындарына 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ұйымдастырылатын Қазақстан Республикасы Ғылым және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білім министрлiгі мемлекеттiк мекемелерiнiң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Мемлекеттiк мекемелердің            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  атауы және орналасқан жерi          қазыналық кәсіпорындардың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атауы және орналасқан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1               2                                    3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Ботаника және фитоинтро-              Ботаника және фитоинтро-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дукция институты                      дукция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Зоология және жануарлардың            Зоология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тектiк қоры институты  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Адам және жануарлар физио-            Адам және жануарлар физио-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логиясы институты                     логиясы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 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Жалпы генетика және цито-             Жалпы генетика және цито-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логия институты                       логия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Микробиология және виру-              Микробиология және виру-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сология институты                     сология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Ө.О.0спанов атындағы                  Ө.О.Оспанов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Топырақтану институты                 Топырақтану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Тағамтану институты                   Тағамтану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Экономика институты                   Экономика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Ғарыштық зерттеулер                   Ғарыштық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институты                            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А.Байтұрсынұлы атындағы               А.Байтұрсынұлы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Тiл бiлiмi институты                  Тіл білімі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М.О.Әуезов атындағы                   М.О.Әуезов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Әдебиет және өнер                     Әдебиет және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институты                            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 қаласы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Ш.Ш.Уәлиханов атындағы               Ш.Ш.Уәлиханова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Тарих және этнология                 Тарих және этнология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институты                           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Философия институты                   Философия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А.Х.Марғұлан атындағы                 А.Х.Марғұлан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Археология институты                  Археология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Мемлекет және құқық                   Мемлекеттік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институты                            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қаласы 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О.Б.Сүлейменов атындағы              О.Б.Сүлейменова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Шығыстану институты                   Шығыстану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Сейсмология институты                 Сейсмология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У.М.Ахмедсафин атындағы               У.М.Ахмедсафин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Гидрогеология және гидро-             Гидрогеология және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физика институты                      физика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 қаласы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Қ.И.Сәтпаев атындағы                 Қ.И. Сәтпаев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Геология ғылымдары                    Геология ғылымдары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институты                            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қаласы 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Қ.И.Сәтпаев атындағы                 Қ.И.Сәтпаев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Геология ғылымдары                    Геология ғылымдары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институтының Алтай бөлiмi             институтының Алтай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Өскемен қаласы                     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География институты                   География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  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Арал аймағы зкологиялық               Арал аймағы экологиялық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орталығы                             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Қазалы қаласы                           Қазалы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Информатика және басқару              Информатика және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проблемалары институты                проблемалары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Теориялық және қолданбалы             Теориялық және қолданбалы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математика институты                  математика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 қаласы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В.Г.Фесенков атындағы                 В.Г.Фесенков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Астрофизика институты                 Астрофизика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Ионосфера институты                   Ионосфера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Физика-техникалық институт            Физика-техникалық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Механика және машинатану              Механика және машинатану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институты                            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Металлургия және байыту               Металлургия және байыту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институты                            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Ә.Б.Бектұров атындағы                 Ә.Б.Бектұров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Химия ғылымдары институты             Хмимис ғылымдары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Д.В.Сокольский атындағы               Д.В.Сокольский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Органикалық катализ және              Органикалық катализ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 химиясы институты              электр химиясы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 қаласы 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Органикалық синтез және               Органикалық синтез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көмір химиясы институты               көмір химиясы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қаласы          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Қолданбалы математика                 Қолданбалы математика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институты                             институты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Қарағанды қаласы         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Жер қойнауын кешенді игеру            Жер қойнауын кешенді игеру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проблемалары институты                проблемалары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          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Физиология және еңбек                 Физиология және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гигиенасы институты                   гиегиенасы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          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Фитохимия институты                    Фитохимия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          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Экономика институтының                 Нарықтық қатынастар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филиалы                               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          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Аймақтық экономика пробле-             Аймақтық экономика пробле-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малары ғылыми-зерттеу                  малары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институты                             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Шымкент қаласы                        Шымкент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"Машина жасау" салааралық              "Машина жасау" салааралық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ғылыми-технологиялық                   ғылыми-технологиялық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орталық                               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Машина жасауды болжау ғылыми-           Машина жасауды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зерттеу орталығы                        ғылыми-зерттеу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қаласы         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Алтай ботаника бағы                    Алтай ботаника бағы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Лениногор қаласы                   Лениногор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Iле ботаника бағы                      Іле ботаника бағы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Алматы облысы,                      Алматы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Бақанас ауылы                       Бақанас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Жезқазған ботаника бағы                Жезқазған ботаника бағы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Жезқазған қаласы                       Жезқазған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Манғышлақ тәжiрибелiк                  Маңғышлақ тәжірибелік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ботаника бағы                          ботаника бағы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Ақтау қаласы                            Ақтау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Арнайы жоба-құрастыру және             Арнайы жоб-құрастыру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технологиялық бюро                     технологиялық бюро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тәжiрибелiк өндiрiсiмен                тәжірибелік өндірісімен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Ғалымдар үйi                           Ғалымдар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                       Алматы қаласы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