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8b9a" w14:textId="3728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маусымдағы N 690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тамыз N 1089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кепілдігі бар мемлекеттік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емес сыртқы заем бойынша республикалық бюджет қаражатының шығысын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барынша азайту 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"1999 жылдың мамыры, маусымы үшін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кепілдігі бар мемлекеттік емес сыртқы заемдар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алдағы және мерзімі өткен төлемдерді өтеу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 маусымдағы N 690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аталған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ҚРІІМ ҚАЖД DM 01.05.98 1 665 088,46  1 665 088,46      0,00  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ҚРІІМ ҚАЖД DM 01.11.98 2 074 653,96  1 665 088,46  409 565,50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ҚРІІМ ҚАЖД EUR 01.12.98 865 242,50   532 091,38 205 328,15  127 822,97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аталған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ҚРІІМ ҚАЖД EUR 01.05.99  985 149,44   851 346,00  133 803,24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ҚРІІМ ҚАЖД EUR 01.06.99  141 854,82         0,00  141 854,82  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