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743a" w14:textId="eb3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тамыз N 1093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1995 жылғы 18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 1999 жылғы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тамыздағы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1093 қаулысымен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Yкiметiнiң кейбiр шешiмдерiне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енгiзiлетiн өзгерiстер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4)-тармақша алынып тасталды - ҚР Үкіметінің 2001.02.27. N 283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2002.09.06. N 981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"Қазақстан Республикасы Ауыл шаруашылығы министрлiгiнiң жекелеген мәселелерi" туралы Қазақстан Республикасы Yкiметiнiң 1999 жылғы 5 наурыздағы N 206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1999 ж., N 7, 57-құжат):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1-тармақтың 2) тармақшасының күшi жойылды деп танылсын;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2-тармақтағы ", оның iшiнде бiр бiрiншi вице-министр, сондай-ақ 15 адамнан тұратын алқа"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аталған қаулымен бекiтiлген Қазақстан Республикасының Ауыл шаруашылығы министрлiгi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Қазақстан Республикасының Ауыл шаруашылығы министрлiгі (бұдан әрi - Министрлiк) басшылықты, сондай-ақ заңдармен көзделген шектерде - ауыл, орман, аңшылық және балық шаруашылығы, республиканың су және жер ресурстарын, өсiмдiктер мен жануарлар дүниесi ресурстарын басқару саласында, сондай-ақ геодезия мен картография, мал дәрiгерлiгі, фитосанитария, асыл тұқымды мал өсiру, мемлекеттiк астық ресурстарын сақтау мен сату саласында салааралық үйлестiрудi жүзеге асыратын Қазақстан Республикасының орталық атқарушы органы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Министрлiктiң мынадай ведомстволары болады: Өсiмдiктер карантинi жөнiндегі комитетi, Өсiмдiктердi қорғау жөнiндегi комитетi, Жер ресурстарын басқару жөнiндегi комитетi, Мал дәрiгерлiк қадағалау комитетi, Су ресурстары жөнiндегi комитетi, Орман, балық және аңшылық шаруашылығы комитетi.";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бiрiншi абзацы "заңды тұлға" деген сөздердiң алдынан "мемлекеттiк мекеменiң ұйымдастыру-құқықтық нысанындағы"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4-тармақта "бұйрық түрiнде актiлер" деген сөздер "бұйрықтар"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"5. Министрлiктiң штат санының лимитiн Қазақстан Республикасының Yкiметi бекiтедi.";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6-1-тармақпен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"6-1. Министрлiктiң толық атауы - Қазақстан Республикасының Ауыл шаруашылығы министрлiгi" мемлекеттiк мекемесi;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"7. Осы Ереже Министрлiктiң құрылтайшы құжаты болып табылады.";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18-тармақтың 5) тармақшасы "Министрлiктiң" деген сөздiң алдынан "Министрлiктiң құрылымын,"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20-тармақтың бiрiншi және екiншi абзацтары мынадай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"20. Министрлiктiң Министрдiң жанындағы консультативтiк-кеңесшi орган болып табылатын Алқасы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Алқаның сандық және жеке құрамын Министр бекiтедi".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Ескерту. 3-тармақтың күші жойылды - ҚР Үкіметінің 2004.10.28. N 1119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Қазақстан Республикасы Әдiлет министрлiгiнiң мәселелерi" туралы Қазақстан Республикасы Yкiметiнiң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1999 ж., N 8, 63-құжат):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1-тармақтың үшiншi абзацының күшi жойылды деп танылсын;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2),3)-тармақшалардың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 күшін жойды - ҚР Үкіметінің 1999.03.25. N 1817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 күшін жойды - ҚР Үкіметінің 2001.01.20. N 87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 күшін жойды - ҚР Үкіметінің 2004.12.31.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8-тармақтың күші жойылды - ҚР Үкіметінің 2005.06.22.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9-тармақтың күші жойылды - ҚР Үкіметінің 1999.11.12. N 1693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10-тармақ күшін жойды - ҚР Үкіметінің 1999.11.19. N 1754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11-тармақ күшін жойды - ҚР Үкіметінің 1999.11.20. N 1756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12-тармақ күшін жойды - ҚР Үкіметінің 2001.07.20. N 983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13-тармағының күші жойылды - ҚР Үкіметінің 1999.10.21. N 1578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14-тармақтың күші жойылды - ҚР Үкіметінің 2002.06.17. N 662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15-тармақтың күші жойылды - ҚР Үкіметінің 1999.12.24. N 1969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16-тармақтың күші жойылды - ҚР Үкіметінің 1999.11.15. N 1713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17-тармақтың күші жойылды - ҚР Үкіметінің 1999.08.27. N 1266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"Қазақстан Республикасы Төтенше жағдайлар жөнiндегі агенттігінің мәселелерi" туралы Қазақстан Республикасы Yкiметiнiң 1999 жылғы 27 сәуiрдегi N 481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1999 ж., N 15, 154-құжат).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1-тармақтың 2) тармақшасының күшi жойылды деп танылсын;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18-тармақтың 2),3)-тармақшаларының күші жойылды - ҚР Үкіметінің 2004.10.28. N 1112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19,20-тармақтардың күші жойылды - ҚР Үкіметінің 1999.08.27. N 1266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21-тармақтың күші жойылды - ҚР Үкіметінің 2003.11.26. N 1180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22-тармақ күшін жойды - ҚР Үкіметінің 2003.11.24. N 1172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23-тармақ күшін жойды - ҚР Үкіметінің 1999.11.23. N 1776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24-тармақ күшін жойды - Қазақстан Республикасы Үкіметінің 2000 жылғы 2 наурыздағы N 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25-тармақ күшін жойды - ҚР Үкіметінің 1999.12.19. N 1755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26-тармақтың күші жойылды - ҚР Үкіметінің 2004.10.29.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 1130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27-тармақ күшін жойды - ҚР Үкіметінің 1999.12.03. N 1852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Қазақстан Республикасының Денсаулық сақтау, бiлiм және спорт министрлiгi Орта және кәсiптiк бiлiм комитетінiң мәселелерi" туралы Қазақстан Республикасы Үкiметiнiң 1999 жылғы 10 мамырдағы N 557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1999 ж., N 18, 190-құжат):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аталған қаулымен бекiтiлген Қазақстан Республикасы Денсаулық сақтау, бiлiм және спорт министрлiгінiң Орта және кәсiптiк бiлiм комитеті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1-тармақтағы "дербес", Қазақстан Республикасының"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"5. Комитеттiң құрылымы мен штат санының лимитiн Қазақстан Республикасының Yкiметi бекiтедi.".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"Қазақстан Республикасының Қаржы министрлiгi Сырттан қарыз алу жөнiндегі комитетiнiң мәселелері туралы Қазақстан Республикасы Үкiметiнiң 1999 жылғы 14 мамырдағы N 574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19, 201-құжат):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қаулымен бекітілген Қазақстан Республикасы Қаржы министрлігінің Сырттан қарыз алу жөніндегі комитеті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6-тармақтың екінші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"473000, Астана қаласы, Республика даңғылы, 60".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