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f4e8" w14:textId="570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тамыз N 1103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"Атырау облысының әлеуметтік-экономикалық жағдайын нығайту туралы 
іс-шаралардың жоспарын бекіту туралы" Қазақстан Республикасы 
Үкіметінің 1999 жылғы 25 наурыздағы N 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P990299_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"1999 жылға арналған республикалық бюджет туралы" Қазақстан 
Республикасының Заңын іске асыру туралы" Қазақстан Республикасы 
Үкіметінің 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 пен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көрсетілген қаулының 1-қосымшасында:
     IV. "Шығыстар" бөлімінде:
     12. "Көлік және байланыс" функционалдық тобында:
     "Су көлігі" 3-ішкі функциясындағы "Қазақстан Республикасының 
Көлік, коммуникациялар және туризм министрлігі" деген жолда:
     "33 Су жолдарын кеме жүретін жағдайда қамтамасыз ету және 
шлюздерді ұстау" бағдарламасындағы "103673" деген сан "83673" деген санмен 
ауыстырылсын;
     "33 Су жолдарын кеме жүретін жағдайда қамтамасыз ету және 
шлюздерді ұстау" деген жолдан кейін мынадай мазмұндағы жолдармен 
толықтырылсын:
     "114 Атырау облысының әкімі                   20 000
         "33 Су жолдарын кеме жүретін жағдайда
             қамтамасыз ету және шлюздерді ұстау"  20 000
             30 Орал-Каспий арнасында және Қиғаш
                өзенінің сағасында табандық
                тереңдету жұмыстары                20 000"
     2. Осы қаулы қол қойылған күнінен бастап күшіне енеді.
     Қазақстан Республикасының
        Премьер-Министрі
     Оқығандар:
    Қобдалиева Н.
    Омарбекова А.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