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6595" w14:textId="0c56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Шағын бизнесті қолдау жөніндегі агенттігінің штат санын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9 тамыздағы N 1112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министрлiгiнiң Мемлекеттік мүлiк және жекешелендiру комитетi аумақтық органдарының штат санын 4 бiрлiкке қысқарту есебiнен Қазақстан Республикасы Шағын бизнестi қолдау жөнiндегi агенттігiнiң штат саны 4 бiрлiкке ұлғайтылсын.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Үкіметінің 1999.09.21.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"Штат саны лимитiн бекiту туралы" Қазақстан Республикасы Үкiметiнiң 1999 жылғы 16 ақпандағы N 132 қаулысына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министрлiктер мен агенттiктердiң (министрлiктердiң жанындағы комитеттердi қоса алғанда) орталық аппараттары мен олардың аумақтық бөлiмшелерi қызметкерлерiнiң штат саны лимитiнде: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3-жолдағы "10617" және "9759" деген сандар "10613" және "9755"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15-жолдағы "22", "22" деген сандар "26", "26"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