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1672" w14:textId="3881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тәрбиесі мен спортты дамыту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10 тамыз N 1126 Қаулысы. Күші жойылды - Қазақстан Республикасы Үкіметінің 2010 жылғы 26 маусымдағы № 651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2010.06.26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"Қазақстан Республикасында 1996-2000 жылдарда бұқаралық спортты дамытудың мемлекеттік бағдарламасы туралы" 1996 жылғы 19 желтоқсандағы N 3276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U963276_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орталық атқарушы органдары өздерінің қарамағындағы ұйымдармен бірлесе отырып,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қосымшаға сәйкес, ерікті дене тәрбиесі-спорт қоғамдары мен клубтарының ұйымдастырылуы мен әрі қарай дамуына жәрдем көрсетсін;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тиісті мемлекеттік органдар мен олардың қарамағындағы ұйымдардың қызметкерлерін ерікті дене тәрбиесі-спорт қоғамдары мен клубтарының өткізетін спорт шараларына қатысуға жаппай тарту жөнінде қажетті ұйымдастыру іс-шараларын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 мен Астана және Алматы қалаларының әкімдері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Республикасында 1996-2000 жылдарда бұқаралық спортты дамытудың мемлекеттік бағдарламасын іске асыру жөніндегі жұмысты жандандырсын;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жұмыс істеп тұрған балалар-жасөспірімдер спорт мектептерін, олимпиадалық резервтегі балалар-жасөспірімдер спорт мектептерін, спорттағы дарынды балаларға арналған мектеп-интернаттарды облыстық оқу басқармалары органдарынан облыстық дене тәрбиесі және спорт басқармаларының қарамағына, бұл ретте олардың жұмыс бағытын сақтай отырып беру мәселесін шешсін;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ұлттық құрама командаларының спортшыларына әлем, Еуропа, Азия чемпионаттарына және Олимпиадалық ойындарға дайындалуға және қатысуға қаржылық көмек көрсету жөнінде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 және жариялауға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Қазақстан Республика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10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N 1126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Құруға ұсынылатын ерікті дене тәрбиесі-спорт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қоғамдары мен клубтарының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        Дене тәрбиесі-спорт        Дене тәрбиесі-спорт қоғамдарын,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р.с.   қоғамдарының, клубтарының    клубтарын ұйымдастыруға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атауы               орталық атқарушы 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"Жігер" ерікті дене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тәрбиесі-спорт қоғамы    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   "Қайнар" ерікті дене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тәрбиесі-спорт қоғамы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   "Теміржолшы" ерікті дене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тәрбиесі-спорт қоғамы           Көлік, коммуникациялар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туризм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   "Бірлік" ерікті дене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тәрбиесі-спорт қоғамы            Қаржы министрлігі,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министрлігі,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министрлігі,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министрлігі,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әлеуметтік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   "Жастар" ерікті дене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тәрбиесі-спорт қоғамы              Денсаулық сақтау,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спорт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   "Сұңқар" ерікті дене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тәрбиесі-спорт қоғамы    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   "Мұнайшы" ерікті дене              "Қазақойл" ұлттық мұнайгаз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тәрбиесі-спорт қоғамы             компаниясы ЖАҚ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