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1abc" w14:textId="88a1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Ақмола, Қостанай және Солтүстік Қазақстан облыстарының шаруашылықтарын 1999 жылы астық жинайтын комбайндармен қамтамасыз ету жөніндегі кейбір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11 тамыз N 1132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Ақмола, Қостанай және Солтүстiк Қазақстан облыстарында дәндi дақылдарды жинауды уақытында және сапалы қамтамасыз ету үшiн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Ақмола, Қостанай және Солтүстiк Қазақстан облыстары әкiмдерiнiң 1999 жылғы егiннiң дәндi дақылдарын жинауды жүргiзу үшiн Ресей Федерациясынан жалға алу шартында астық жинайтын комбайндарды тарту туралы ұсынысы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Ақмола, Қостанай және Солтүстiк Қазақстан облыстарының әкiмдерi Ресей Федерациясының жалға берушiлерiмен астық жинайтын комбайндарын жалға алу жөнiнде өзара қабылданымды шарттарда келiсiм жасассын.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Мемлекеттiк кiрiс министрлiгiнiң Салық және Кеден комитеттерi заңдарда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дәндi дақылдарды жинау жүргiзiлетiн кезеңде Ақмола, Қостанай және Солтүстiк Қазақстан облыстарының аумақтарына Ресей Федерациясынан астық жинайтын комбайндарды уақытша әкелуге рұқсат берсiн;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Ресей Федерациясының жалға берушiлерiне дәндi дақылдарды жинау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жөнiндегi қызмет көрсетулерi үшiн өзара есеп айырысу есебiне іс жүзінде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орындалған жұмыс көлемiне алынған астықты әкетуге рұқсат берсiн.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қаулының iске асырылуын бақылау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Ауыл шаруашылығы министрлiгi мен Ақмола, Қостанай және Солтүстiк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облыстарының әкiмдерiне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Қобдалиева Н.М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Омарбекова А.Т.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