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c84a8" w14:textId="3ac84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Спорт кешенінің құрылысына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16 тамыз N 1162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"Астана қаласын 1999 жылы дамыту туралы" Қазақстан Республикасы Үкіметінің 1999 жылғы 22 ақпандағы N 161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P990161_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 іске асыру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Қаржы министрлігі: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Ішкі істер министрлігіне спорт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кешенінің құрылысын қаржыландыру үшін 1999 жылғы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бюджетте кезек күттірмейтін мемлекеттік мұқтаждарға көзделген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қаражаттың есебінен 360 (үш жүз алпыс) млн. теңге бөлсін;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бөлінетін қаражаттың мақсатты пайдаланылуын бақылауды қамтамасыз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1-тармақ өзгерді - ҚР Үкіметінің 1999.10.12. N 1549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P991549_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Омарбекова А.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