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f41d" w14:textId="c5ff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телерадиокешені" 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тамыз N 1178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 мен Үкiметiнiң қызметiне ақпараттық қызмет көрсету жөнiндегi жұмыстардың тиiмдiлiгiн қамтамасыз ету және ұлттық деректi фильмдердi шығаруды кеңейту мақсатында Қазақстан Республикасының Үкiметі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 телерадиокешенi" мемлекеттік мекемесі жарғылық капиталына мемлекеттің жүз проценттiк қатысуымен "Қазақстан Республикасы Президентiнiң телерадиокешенi" коммерциялық емес жабық акционерлiк қоғамы (бұдан әрi - ЖАҚ)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Басқармасының ЖАҚ акцияларының мемлекеттiк пакетiне иелiк ету, пайдалану және басқару жөнiнде өзiн уәкiлетті орган етiп айқындау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министрлігінiң Мемлекеттiк мүлiк және жекешелендiру комитетi Қазақстан Республикасы Президентiнiң Iс Басқармасымен бiрлесiп заңдарда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мемлекеттiң жарнасы ретiнде қайта ұйымдастырылатын "Қазақстан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Президентiнiң телерадиокешенi" мемлекеттік мекемесiнiң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мүлкiн ЖАҚ-тың жарғылық капиталына берсiн;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осы қаулыдан туындайтын өзге де қажеттi қайта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рәсiмдерiн жүргiзсiн.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Омарбекова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