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ac8c4" w14:textId="51ac8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1997 жылғы 26 тамыздағы N 1286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20 тамыз N 1205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"Республиканың сейсмикалық қауіпті аймақтарында қиратқыш жер сілкіністерінің залалын төмендету жөніндегі шаралар туралы" Қазақстан Республикасы Үкіметінің 1997 жылғы 26 тамыздағы N 1286 </w:t>
      </w:r>
      <w:r>
        <w:rPr>
          <w:rFonts w:ascii="Times New Roman"/>
          <w:b w:val="false"/>
          <w:i w:val="false"/>
          <w:color w:val="000000"/>
          <w:sz w:val="28"/>
        </w:rPr>
        <w:t xml:space="preserve">P971286_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мынадай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Көрсетілген қаулыға "Қазақстан Республикасының министрліктері мен ведомстволары құратын Азаматтық қорғаныс және төтенше жағдайлар қызметтерінің тізбесі" деген қосымша қосымшаға сәйкес редакцияда жазылсын.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күшіне енеді.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Қазақстан Республикасының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Қазақстан Республикасы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Үкіметінің 1999 жылғы 20 тамыздағы N 1205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қаулысына қосымша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Қазақстан Республикасы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Үкіметінің 1997 жылғы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26 тамыздағы N 1286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қаулысына қосымша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Қазақстан Республикасының министрліктері мен 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агенттіктеріндегі Азаматтық қорғаныс және төтенше жағдайлар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қызметтерінің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Тізбесі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               Азаматтық қорғаныс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министрліктері,                         төтенше жағдайлар қызметі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агенттіктері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               Қоғамдық тәртіпті қорғау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Ішкі істер министрлігі                  қызметі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               Өртке қарсы қызмет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Төтенше жағдайлар жөніндегі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агенттігі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               Дәрігерлік қызмет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Денсаулық сақтау, білім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және спорт министрлігі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               Ақпарат және хабарлау қызметі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Мәдениет, ақпарат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қоғамдық келісім министрлігі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               Сауда және тағам қызметі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Энергетика, индустрия                   Химиядан қорғау қызметі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және сауда министрлігі                  Инженерлік қызмет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Энергетика қызметі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Жанар-жағар май материалдары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қызметі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               Жануарлар мен өсімдіктерді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Ауыл шаруашылығы                        қорғау қызметі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министрлігі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 Көлік,        Хабарлау және байланыс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коммуникациялар және                    қызметтері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туризм министрлігі                      Көлік қызметі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Жол және көпір қызметі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(коммуналдық меншікке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берілген жолдардан басқа)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               Радиациялық қорғау қызметі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Ғылым және жоғары білім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министрлігі (Атом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энергиясы агенттігі)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Қобдалиева 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Омарбекова А.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