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c92c" w14:textId="2cfc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Парламенті депутаттарының сайлауын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тамыз N 1216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"Қазақстан Республикасы Парламентінің кезектi сайлауын тағайындау туралы" 1999 жылғы 7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U990168_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сайлауды Қазақстан Республикасының Орталық сайлау қомиссиясы ұсынған кестеге сәйкес, республикалық бюджетте осы мақсаттарға көзделген қаражат шегiнде, Қазақстан Республикасының заңдарына сәйкес уақытылы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Көлiк, коммуникациялар және туризм министрлiгi сайлау учаскелерiн iркілiссiз байланыспен қамтамасыз ету жөнiнде қажеттi жұмыстар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 участкелердi күзету, сондай-ақ сайлау күнi дауыс беру орындарында қоғамдық тәртiптi қолдау жөнiнде түпкiлiктi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Төтенше жағдайлар жөнiндегi агенттiгi сайлау учаскелерiнде өртке қарсы шаралар кешенiн жүргiзудi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Мәдениет, ақпарат және қоғамдық келiсiм министрлiгi заңдарға сәйкес депутаттыққа кандидаттардың мемлекеттiк бұқаралық ақпарат құралдарында сөйлеу құқығын, сондай-ақ Қазақстан Республикасының Парламентiне сайлауды кеңiнен көрсетудi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Облыстар, Астана және Алматы қалаларының әкiмдерi сайлау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учаскелерiн орналастыру үшiн үй-жайлар бөлу, оларды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ету, оларға көлiк, ұйымдастыру техникасын және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құралдарын бөлу мәселелерiн жеке бақылауына 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